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708B3">
      <w:pPr>
        <w:spacing w:before="89"/>
        <w:ind w:left="126" w:right="0" w:firstLine="0"/>
        <w:jc w:val="left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Polityka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małoletnich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szkołach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językowych</w:t>
      </w:r>
    </w:p>
    <w:p w14:paraId="1371D73C">
      <w:pPr>
        <w:pStyle w:val="4"/>
        <w:rPr>
          <w:b/>
        </w:rPr>
      </w:pPr>
    </w:p>
    <w:p w14:paraId="71B33A5E">
      <w:pPr>
        <w:pStyle w:val="4"/>
        <w:rPr>
          <w:b/>
        </w:rPr>
      </w:pPr>
    </w:p>
    <w:p w14:paraId="6E0FD558">
      <w:pPr>
        <w:pStyle w:val="4"/>
        <w:spacing w:before="46"/>
        <w:rPr>
          <w:b/>
        </w:rPr>
      </w:pPr>
    </w:p>
    <w:p w14:paraId="48EC7E91">
      <w:pPr>
        <w:spacing w:before="0"/>
        <w:ind w:left="0" w:right="838" w:firstLine="0"/>
        <w:jc w:val="center"/>
        <w:rPr>
          <w:b/>
          <w:sz w:val="24"/>
        </w:rPr>
      </w:pPr>
      <w:r>
        <w:rPr>
          <w:b/>
          <w:sz w:val="24"/>
        </w:rPr>
        <w:t>POLITYKA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MAŁOLETNICH</w:t>
      </w:r>
    </w:p>
    <w:p w14:paraId="77A8F734">
      <w:pPr>
        <w:tabs>
          <w:tab w:val="right" w:leader="dot" w:pos="2849"/>
        </w:tabs>
        <w:spacing w:before="293"/>
        <w:ind w:left="0" w:right="839" w:firstLine="0"/>
        <w:jc w:val="center"/>
        <w:rPr>
          <w:b/>
          <w:sz w:val="16"/>
        </w:rPr>
      </w:pPr>
      <w:r>
        <w:rPr>
          <w:b/>
          <w:spacing w:val="-10"/>
          <w:sz w:val="24"/>
        </w:rPr>
        <w:t>W</w:t>
      </w:r>
      <w:r>
        <w:rPr>
          <w:rFonts w:hint="default"/>
          <w:b/>
          <w:spacing w:val="-10"/>
          <w:sz w:val="24"/>
          <w:lang w:val="pl-PL"/>
        </w:rPr>
        <w:t xml:space="preserve"> BE FLUENT JOANNA GORZYŃSKA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  <w:spacing w:val="-10"/>
          <w:position w:val="8"/>
          <w:sz w:val="16"/>
        </w:rPr>
        <w:t>1</w:t>
      </w:r>
      <w:r>
        <w:rPr>
          <w:b/>
          <w:spacing w:val="-10"/>
          <w:position w:val="8"/>
          <w:sz w:val="16"/>
        </w:rPr>
        <w:fldChar w:fldCharType="end"/>
      </w:r>
    </w:p>
    <w:p w14:paraId="15F21987">
      <w:pPr>
        <w:pStyle w:val="4"/>
        <w:rPr>
          <w:b/>
        </w:rPr>
      </w:pPr>
    </w:p>
    <w:p w14:paraId="757F4603">
      <w:pPr>
        <w:pStyle w:val="4"/>
        <w:rPr>
          <w:b/>
        </w:rPr>
      </w:pPr>
    </w:p>
    <w:p w14:paraId="37368ED4">
      <w:pPr>
        <w:pStyle w:val="4"/>
        <w:spacing w:before="43"/>
        <w:rPr>
          <w:b/>
        </w:rPr>
      </w:pPr>
    </w:p>
    <w:p w14:paraId="1D20C834">
      <w:pPr>
        <w:pStyle w:val="4"/>
        <w:ind w:left="126"/>
      </w:pPr>
      <w:r>
        <w:t>Niniejszą</w:t>
      </w:r>
      <w:r>
        <w:rPr>
          <w:spacing w:val="-5"/>
        </w:rPr>
        <w:t xml:space="preserve"> </w:t>
      </w:r>
      <w:r>
        <w:t>Politykę</w:t>
      </w:r>
      <w:r>
        <w:rPr>
          <w:spacing w:val="-5"/>
        </w:rPr>
        <w:t xml:space="preserve"> </w:t>
      </w:r>
      <w:r>
        <w:t>opracowano,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szczególności,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podstawie:</w:t>
      </w:r>
    </w:p>
    <w:p w14:paraId="2961A522">
      <w:pPr>
        <w:pStyle w:val="4"/>
        <w:spacing w:before="22"/>
      </w:pPr>
    </w:p>
    <w:p w14:paraId="43F4BB5C">
      <w:pPr>
        <w:pStyle w:val="7"/>
        <w:numPr>
          <w:ilvl w:val="0"/>
          <w:numId w:val="1"/>
        </w:numPr>
        <w:tabs>
          <w:tab w:val="left" w:pos="1192"/>
          <w:tab w:val="left" w:pos="1194"/>
        </w:tabs>
        <w:spacing w:before="0" w:after="0" w:line="360" w:lineRule="auto"/>
        <w:ind w:left="1194" w:right="972" w:hanging="360"/>
        <w:jc w:val="left"/>
        <w:rPr>
          <w:sz w:val="24"/>
        </w:rPr>
      </w:pPr>
      <w:r>
        <w:rPr>
          <w:sz w:val="24"/>
        </w:rPr>
        <w:t>Ustawy o przeciwdziałaniu zagrożeniom przestępczością na tle seksualnym i ochronie małoletnich z dnia 13 maja 2016 r.;</w:t>
      </w:r>
    </w:p>
    <w:p w14:paraId="46416F33">
      <w:pPr>
        <w:pStyle w:val="7"/>
        <w:numPr>
          <w:ilvl w:val="0"/>
          <w:numId w:val="1"/>
        </w:numPr>
        <w:tabs>
          <w:tab w:val="left" w:pos="1192"/>
          <w:tab w:val="left" w:pos="1194"/>
        </w:tabs>
        <w:spacing w:before="0" w:after="0" w:line="360" w:lineRule="auto"/>
        <w:ind w:left="1194" w:right="1051" w:hanging="360"/>
        <w:jc w:val="left"/>
        <w:rPr>
          <w:sz w:val="24"/>
        </w:rPr>
      </w:pPr>
      <w:r>
        <w:rPr>
          <w:sz w:val="24"/>
        </w:rPr>
        <w:t>Konwencji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Prawach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przyjętej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4"/>
          <w:sz w:val="24"/>
        </w:rPr>
        <w:t xml:space="preserve"> </w:t>
      </w:r>
      <w:r>
        <w:rPr>
          <w:sz w:val="24"/>
        </w:rPr>
        <w:t>Ogólne</w:t>
      </w:r>
      <w:r>
        <w:rPr>
          <w:spacing w:val="-4"/>
          <w:sz w:val="24"/>
        </w:rPr>
        <w:t xml:space="preserve"> </w:t>
      </w:r>
      <w:r>
        <w:rPr>
          <w:sz w:val="24"/>
        </w:rPr>
        <w:t>Narodów Zjednoczonych z dnia 20 listopada 1989 r.;</w:t>
      </w:r>
    </w:p>
    <w:p w14:paraId="240F459A">
      <w:pPr>
        <w:pStyle w:val="7"/>
        <w:numPr>
          <w:ilvl w:val="0"/>
          <w:numId w:val="1"/>
        </w:numPr>
        <w:tabs>
          <w:tab w:val="left" w:pos="1192"/>
        </w:tabs>
        <w:spacing w:before="0" w:after="0" w:line="240" w:lineRule="auto"/>
        <w:ind w:left="1192" w:right="0" w:hanging="358"/>
        <w:jc w:val="left"/>
        <w:rPr>
          <w:sz w:val="24"/>
        </w:rPr>
      </w:pP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systemie</w:t>
      </w:r>
      <w:r>
        <w:rPr>
          <w:spacing w:val="-3"/>
          <w:sz w:val="24"/>
        </w:rPr>
        <w:t xml:space="preserve"> </w:t>
      </w:r>
      <w:r>
        <w:rPr>
          <w:sz w:val="24"/>
        </w:rPr>
        <w:t>oświaty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września</w:t>
      </w:r>
      <w:r>
        <w:rPr>
          <w:spacing w:val="-2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r.;</w:t>
      </w:r>
    </w:p>
    <w:p w14:paraId="42E3B232">
      <w:pPr>
        <w:pStyle w:val="7"/>
        <w:numPr>
          <w:ilvl w:val="0"/>
          <w:numId w:val="1"/>
        </w:numPr>
        <w:tabs>
          <w:tab w:val="left" w:pos="1192"/>
        </w:tabs>
        <w:spacing w:before="140" w:after="0" w:line="240" w:lineRule="auto"/>
        <w:ind w:left="1192" w:right="0" w:hanging="358"/>
        <w:jc w:val="left"/>
        <w:rPr>
          <w:sz w:val="24"/>
        </w:rPr>
      </w:pP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karnego;</w:t>
      </w:r>
    </w:p>
    <w:p w14:paraId="529B9DC6">
      <w:pPr>
        <w:pStyle w:val="7"/>
        <w:numPr>
          <w:ilvl w:val="0"/>
          <w:numId w:val="1"/>
        </w:numPr>
        <w:tabs>
          <w:tab w:val="left" w:pos="1192"/>
        </w:tabs>
        <w:spacing w:before="136" w:after="0" w:line="240" w:lineRule="auto"/>
        <w:ind w:left="1192" w:right="0" w:hanging="358"/>
        <w:jc w:val="left"/>
        <w:rPr>
          <w:sz w:val="24"/>
        </w:rPr>
      </w:pPr>
      <w:r>
        <w:rPr>
          <w:sz w:val="24"/>
        </w:rPr>
        <w:t>Kodeksu</w:t>
      </w:r>
      <w:r>
        <w:rPr>
          <w:spacing w:val="-5"/>
          <w:sz w:val="24"/>
        </w:rPr>
        <w:t xml:space="preserve"> </w:t>
      </w:r>
      <w:r>
        <w:rPr>
          <w:sz w:val="24"/>
        </w:rPr>
        <w:t>postepowania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karnego;</w:t>
      </w:r>
    </w:p>
    <w:p w14:paraId="38853305">
      <w:pPr>
        <w:pStyle w:val="7"/>
        <w:numPr>
          <w:ilvl w:val="0"/>
          <w:numId w:val="1"/>
        </w:numPr>
        <w:tabs>
          <w:tab w:val="left" w:pos="1192"/>
        </w:tabs>
        <w:spacing w:before="140" w:after="0" w:line="240" w:lineRule="auto"/>
        <w:ind w:left="1192" w:right="0" w:hanging="358"/>
        <w:jc w:val="both"/>
        <w:rPr>
          <w:sz w:val="24"/>
        </w:rPr>
      </w:pPr>
      <w:r>
        <w:rPr>
          <w:sz w:val="24"/>
        </w:rPr>
        <w:t>Kodeksu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cywilnego;</w:t>
      </w:r>
    </w:p>
    <w:p w14:paraId="5E574997">
      <w:pPr>
        <w:pStyle w:val="7"/>
        <w:numPr>
          <w:ilvl w:val="0"/>
          <w:numId w:val="1"/>
        </w:numPr>
        <w:tabs>
          <w:tab w:val="left" w:pos="1192"/>
        </w:tabs>
        <w:spacing w:before="137" w:after="0" w:line="240" w:lineRule="auto"/>
        <w:ind w:left="1192" w:right="0" w:hanging="358"/>
        <w:jc w:val="both"/>
        <w:rPr>
          <w:sz w:val="24"/>
        </w:rPr>
      </w:pPr>
      <w:r>
        <w:rPr>
          <w:sz w:val="24"/>
        </w:rPr>
        <w:t>Ustawy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lipca</w:t>
      </w:r>
      <w:r>
        <w:rPr>
          <w:spacing w:val="-4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domowej;</w:t>
      </w:r>
    </w:p>
    <w:p w14:paraId="2201FA19">
      <w:pPr>
        <w:pStyle w:val="7"/>
        <w:numPr>
          <w:ilvl w:val="0"/>
          <w:numId w:val="1"/>
        </w:numPr>
        <w:tabs>
          <w:tab w:val="left" w:pos="1192"/>
          <w:tab w:val="left" w:pos="1194"/>
        </w:tabs>
        <w:spacing w:before="139" w:after="0" w:line="360" w:lineRule="auto"/>
        <w:ind w:left="1194" w:right="974" w:hanging="360"/>
        <w:jc w:val="both"/>
        <w:rPr>
          <w:sz w:val="24"/>
        </w:rPr>
      </w:pPr>
      <w:r>
        <w:rPr>
          <w:sz w:val="24"/>
        </w:rPr>
        <w:t>Rozporządzenia Rady Ministrów z dnia z dnia 6 września 2023r. w sprawie procedury "Niebieskie Karty" oraz wzorów formularzy "Niebieska Karta”;</w:t>
      </w:r>
    </w:p>
    <w:p w14:paraId="0FD762C9">
      <w:pPr>
        <w:pStyle w:val="7"/>
        <w:numPr>
          <w:ilvl w:val="0"/>
          <w:numId w:val="1"/>
        </w:numPr>
        <w:tabs>
          <w:tab w:val="left" w:pos="1192"/>
          <w:tab w:val="left" w:pos="1194"/>
        </w:tabs>
        <w:spacing w:before="0" w:after="0" w:line="360" w:lineRule="auto"/>
        <w:ind w:left="1194" w:right="972" w:hanging="360"/>
        <w:jc w:val="both"/>
        <w:rPr>
          <w:sz w:val="24"/>
        </w:rPr>
      </w:pPr>
      <w:r>
        <w:rPr>
          <w:sz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74648D3D">
      <w:pPr>
        <w:pStyle w:val="4"/>
      </w:pPr>
    </w:p>
    <w:p w14:paraId="54C3CFF0">
      <w:pPr>
        <w:pStyle w:val="4"/>
        <w:spacing w:before="22"/>
      </w:pPr>
    </w:p>
    <w:p w14:paraId="10AE7321">
      <w:pPr>
        <w:spacing w:before="1"/>
        <w:ind w:left="0" w:right="830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7DAEECE6">
      <w:pPr>
        <w:spacing w:before="136"/>
        <w:ind w:left="0" w:right="830" w:firstLine="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14:paraId="46B968D5">
      <w:pPr>
        <w:pStyle w:val="4"/>
        <w:spacing w:before="22"/>
        <w:rPr>
          <w:b/>
        </w:rPr>
      </w:pPr>
    </w:p>
    <w:p w14:paraId="0012AF0D">
      <w:pPr>
        <w:spacing w:before="0"/>
        <w:ind w:left="0" w:right="830" w:firstLine="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3BF684C2">
      <w:pPr>
        <w:pStyle w:val="4"/>
        <w:spacing w:before="21"/>
        <w:rPr>
          <w:b/>
        </w:rPr>
      </w:pPr>
    </w:p>
    <w:p w14:paraId="59F83EA3">
      <w:pPr>
        <w:pStyle w:val="7"/>
        <w:numPr>
          <w:ilvl w:val="0"/>
          <w:numId w:val="2"/>
        </w:numPr>
        <w:tabs>
          <w:tab w:val="left" w:pos="844"/>
          <w:tab w:val="left" w:pos="846"/>
        </w:tabs>
        <w:spacing w:before="1" w:after="0" w:line="360" w:lineRule="auto"/>
        <w:ind w:left="846" w:right="971" w:hanging="360"/>
        <w:jc w:val="both"/>
        <w:rPr>
          <w:sz w:val="24"/>
        </w:rPr>
      </w:pPr>
      <w:r>
        <w:rPr>
          <w:sz w:val="24"/>
        </w:rPr>
        <w:t>Polityka stanowi uniwersalny zbiór kodeksów, zasad, procedur postępowania w celu ograniczenia krzywdzenia dzieci, a w przypadku ich wystąpienia powzięcia odpowiednich środków. Dotyczą one wszystkich osób poniżej 18 roku życia.</w:t>
      </w:r>
    </w:p>
    <w:p w14:paraId="1B867B88">
      <w:pPr>
        <w:spacing w:after="0" w:line="360" w:lineRule="auto"/>
        <w:jc w:val="both"/>
        <w:rPr>
          <w:sz w:val="24"/>
        </w:rPr>
        <w:sectPr>
          <w:headerReference r:id="rId5" w:type="default"/>
          <w:footerReference r:id="rId6" w:type="default"/>
          <w:type w:val="continuous"/>
          <w:pgSz w:w="11910" w:h="16840"/>
          <w:pgMar w:top="1180" w:right="440" w:bottom="1900" w:left="920" w:header="763" w:footer="1706" w:gutter="0"/>
          <w:pgNumType w:start="1"/>
          <w:cols w:space="720" w:num="1"/>
        </w:sectPr>
      </w:pPr>
    </w:p>
    <w:p w14:paraId="68ACC0ED">
      <w:pPr>
        <w:pStyle w:val="7"/>
        <w:numPr>
          <w:ilvl w:val="0"/>
          <w:numId w:val="2"/>
        </w:numPr>
        <w:tabs>
          <w:tab w:val="left" w:pos="844"/>
          <w:tab w:val="left" w:pos="846"/>
        </w:tabs>
        <w:spacing w:before="89" w:after="0" w:line="360" w:lineRule="auto"/>
        <w:ind w:left="846" w:right="971" w:hanging="360"/>
        <w:jc w:val="both"/>
        <w:rPr>
          <w:sz w:val="24"/>
        </w:rPr>
      </w:pPr>
      <w:bookmarkStart w:id="1" w:name="_bookmark1"/>
      <w:bookmarkEnd w:id="1"/>
      <w:r>
        <w:rPr>
          <w:sz w:val="24"/>
        </w:rPr>
        <w:t>Zasada dobra dziecka oznacza, że wszystkie decyzje i działania muszą być podejmowane z uwzględnieniem szeroko pojętego interesu dziecka.</w:t>
      </w:r>
    </w:p>
    <w:p w14:paraId="1A266782">
      <w:pPr>
        <w:pStyle w:val="7"/>
        <w:numPr>
          <w:ilvl w:val="0"/>
          <w:numId w:val="2"/>
        </w:numPr>
        <w:tabs>
          <w:tab w:val="left" w:pos="844"/>
          <w:tab w:val="left" w:pos="846"/>
        </w:tabs>
        <w:spacing w:before="0" w:after="0" w:line="360" w:lineRule="auto"/>
        <w:ind w:left="846" w:right="970" w:hanging="360"/>
        <w:jc w:val="both"/>
        <w:rPr>
          <w:sz w:val="24"/>
        </w:rPr>
      </w:pPr>
      <w:r>
        <w:rPr>
          <w:sz w:val="24"/>
        </w:rPr>
        <w:t>Interes dziecka powinien być nadrzędny, wymagający priorytetowego traktowania w porównaniu z interesem innych osób.</w:t>
      </w:r>
    </w:p>
    <w:p w14:paraId="14308CF9">
      <w:pPr>
        <w:pStyle w:val="7"/>
        <w:numPr>
          <w:ilvl w:val="0"/>
          <w:numId w:val="2"/>
        </w:numPr>
        <w:tabs>
          <w:tab w:val="left" w:pos="844"/>
          <w:tab w:val="left" w:pos="846"/>
        </w:tabs>
        <w:spacing w:before="0" w:after="0" w:line="360" w:lineRule="auto"/>
        <w:ind w:left="846" w:right="968" w:hanging="360"/>
        <w:jc w:val="both"/>
        <w:rPr>
          <w:sz w:val="24"/>
        </w:rPr>
      </w:pPr>
      <w:r>
        <w:rPr>
          <w:sz w:val="24"/>
        </w:rPr>
        <w:t>Polityka obejmuje zarówno działania zapobiegawcze mające na celu zminimalizowanie</w:t>
      </w:r>
      <w:r>
        <w:rPr>
          <w:spacing w:val="-5"/>
          <w:sz w:val="24"/>
        </w:rPr>
        <w:t xml:space="preserve"> </w:t>
      </w:r>
      <w:r>
        <w:rPr>
          <w:sz w:val="24"/>
        </w:rPr>
        <w:t>szans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wystąpienie</w:t>
      </w:r>
      <w:r>
        <w:rPr>
          <w:spacing w:val="-5"/>
          <w:sz w:val="24"/>
        </w:rPr>
        <w:t xml:space="preserve"> </w:t>
      </w:r>
      <w:r>
        <w:rPr>
          <w:sz w:val="24"/>
        </w:rPr>
        <w:t>krzywdy,</w:t>
      </w:r>
      <w:r>
        <w:rPr>
          <w:spacing w:val="-3"/>
          <w:sz w:val="24"/>
        </w:rPr>
        <w:t xml:space="preserve"> </w:t>
      </w:r>
      <w:r>
        <w:rPr>
          <w:sz w:val="24"/>
        </w:rPr>
        <w:t>jak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służące</w:t>
      </w:r>
      <w:r>
        <w:rPr>
          <w:spacing w:val="-3"/>
          <w:sz w:val="24"/>
        </w:rPr>
        <w:t xml:space="preserve"> </w:t>
      </w:r>
      <w:r>
        <w:rPr>
          <w:sz w:val="24"/>
        </w:rPr>
        <w:t>temu,</w:t>
      </w:r>
      <w:r>
        <w:rPr>
          <w:spacing w:val="-5"/>
          <w:sz w:val="24"/>
        </w:rPr>
        <w:t xml:space="preserve"> </w:t>
      </w:r>
      <w:r>
        <w:rPr>
          <w:sz w:val="24"/>
        </w:rPr>
        <w:t>aby zapewnić, w przypadku pojawienia się podejrzenia, że spotkają się one z odpowiednią reakcją właściwego podmiotu.</w:t>
      </w:r>
    </w:p>
    <w:p w14:paraId="4C80892E">
      <w:pPr>
        <w:pStyle w:val="7"/>
        <w:numPr>
          <w:ilvl w:val="0"/>
          <w:numId w:val="2"/>
        </w:numPr>
        <w:tabs>
          <w:tab w:val="left" w:pos="844"/>
          <w:tab w:val="left" w:pos="846"/>
        </w:tabs>
        <w:spacing w:before="1" w:after="0" w:line="360" w:lineRule="auto"/>
        <w:ind w:left="846" w:right="965" w:hanging="360"/>
        <w:jc w:val="both"/>
        <w:rPr>
          <w:sz w:val="24"/>
        </w:rPr>
      </w:pPr>
      <w:r>
        <w:rPr>
          <w:sz w:val="24"/>
        </w:rPr>
        <w:t>Polityka dotyczy w szczególności następujących osób: pracowników - nauczycieli, lektorów, innych pracowników, w tym sekretariatu, administracyjnych, wolontariuszy, rodziców, opiekunów, podmiotów współpracujących, małoletnich.</w:t>
      </w:r>
    </w:p>
    <w:p w14:paraId="5296BD37">
      <w:pPr>
        <w:pStyle w:val="4"/>
      </w:pPr>
    </w:p>
    <w:p w14:paraId="51D912F9">
      <w:pPr>
        <w:pStyle w:val="4"/>
        <w:spacing w:before="181"/>
      </w:pPr>
    </w:p>
    <w:p w14:paraId="5B0B6FC5">
      <w:pPr>
        <w:spacing w:before="1"/>
        <w:ind w:left="0" w:right="839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5DAFEBD0">
      <w:pPr>
        <w:pStyle w:val="4"/>
        <w:spacing w:before="23"/>
        <w:rPr>
          <w:b/>
        </w:rPr>
      </w:pPr>
    </w:p>
    <w:p w14:paraId="1D835BC5">
      <w:pPr>
        <w:pStyle w:val="4"/>
        <w:spacing w:before="1"/>
        <w:ind w:left="131"/>
      </w:pPr>
      <w:r>
        <w:t>Ilekroć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Polityce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Małoletnich</w:t>
      </w:r>
      <w:r>
        <w:rPr>
          <w:spacing w:val="-1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bliższego</w:t>
      </w:r>
      <w:r>
        <w:rPr>
          <w:spacing w:val="-5"/>
        </w:rPr>
        <w:t xml:space="preserve"> </w:t>
      </w:r>
      <w:r>
        <w:t>określenia</w:t>
      </w:r>
      <w:r>
        <w:rPr>
          <w:spacing w:val="-5"/>
        </w:rPr>
        <w:t xml:space="preserve"> o:</w:t>
      </w:r>
    </w:p>
    <w:p w14:paraId="4C2243CC">
      <w:pPr>
        <w:pStyle w:val="4"/>
        <w:spacing w:before="21"/>
      </w:pPr>
    </w:p>
    <w:p w14:paraId="46D15248">
      <w:pPr>
        <w:pStyle w:val="7"/>
        <w:numPr>
          <w:ilvl w:val="0"/>
          <w:numId w:val="3"/>
        </w:numPr>
        <w:tabs>
          <w:tab w:val="left" w:pos="833"/>
        </w:tabs>
        <w:spacing w:before="1" w:after="0" w:line="240" w:lineRule="auto"/>
        <w:ind w:left="833" w:right="0" w:hanging="423"/>
        <w:jc w:val="both"/>
        <w:rPr>
          <w:sz w:val="24"/>
        </w:rPr>
      </w:pPr>
      <w:r>
        <w:rPr>
          <w:b/>
          <w:sz w:val="24"/>
        </w:rPr>
        <w:t>POLITYCE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należy</w:t>
      </w:r>
      <w:r>
        <w:rPr>
          <w:spacing w:val="4"/>
          <w:sz w:val="24"/>
        </w:rPr>
        <w:t xml:space="preserve"> </w:t>
      </w:r>
      <w:r>
        <w:rPr>
          <w:sz w:val="24"/>
        </w:rPr>
        <w:t>przez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rozumieć</w:t>
      </w:r>
      <w:r>
        <w:rPr>
          <w:spacing w:val="5"/>
          <w:sz w:val="24"/>
        </w:rPr>
        <w:t xml:space="preserve"> </w:t>
      </w:r>
      <w:r>
        <w:rPr>
          <w:sz w:val="24"/>
        </w:rPr>
        <w:t>POLITYKĘ</w:t>
      </w:r>
      <w:r>
        <w:rPr>
          <w:spacing w:val="5"/>
          <w:sz w:val="24"/>
        </w:rPr>
        <w:t xml:space="preserve"> </w:t>
      </w:r>
      <w:r>
        <w:rPr>
          <w:sz w:val="24"/>
        </w:rPr>
        <w:t>OCHRONY</w:t>
      </w:r>
      <w:r>
        <w:rPr>
          <w:spacing w:val="7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9"/>
          <w:sz w:val="24"/>
        </w:rPr>
        <w:t xml:space="preserve"> </w:t>
      </w:r>
      <w:r>
        <w:rPr>
          <w:spacing w:val="-10"/>
          <w:sz w:val="24"/>
        </w:rPr>
        <w:t>w</w:t>
      </w:r>
    </w:p>
    <w:p w14:paraId="3DE7E248">
      <w:pPr>
        <w:pStyle w:val="4"/>
        <w:tabs>
          <w:tab w:val="left" w:leader="dot" w:pos="4435"/>
        </w:tabs>
        <w:spacing w:before="132"/>
        <w:ind w:left="834"/>
      </w:pPr>
      <w:r>
        <w:rPr>
          <w:rFonts w:hint="default"/>
          <w:lang w:val="pl-PL"/>
        </w:rPr>
        <w:t>Be Fluent Joanna Gorzyńska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position w:val="8"/>
          <w:sz w:val="16"/>
        </w:rPr>
        <w:t>2</w:t>
      </w:r>
      <w:r>
        <w:rPr>
          <w:position w:val="8"/>
          <w:sz w:val="16"/>
        </w:rPr>
        <w:fldChar w:fldCharType="end"/>
      </w:r>
      <w:r>
        <w:t>,</w:t>
      </w:r>
      <w:r>
        <w:rPr>
          <w:spacing w:val="-8"/>
        </w:rPr>
        <w:t xml:space="preserve"> </w:t>
      </w:r>
      <w:r>
        <w:t>przyjętą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podlegającą</w:t>
      </w:r>
      <w:r>
        <w:rPr>
          <w:spacing w:val="-5"/>
        </w:rPr>
        <w:t xml:space="preserve"> </w:t>
      </w:r>
      <w:r>
        <w:t>wdrożeniu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stosowaniu;</w:t>
      </w:r>
    </w:p>
    <w:p w14:paraId="7DBAA52B">
      <w:pPr>
        <w:pStyle w:val="7"/>
        <w:numPr>
          <w:ilvl w:val="0"/>
          <w:numId w:val="3"/>
        </w:numPr>
        <w:tabs>
          <w:tab w:val="left" w:pos="833"/>
        </w:tabs>
        <w:spacing w:before="170" w:after="0" w:line="240" w:lineRule="auto"/>
        <w:ind w:left="833" w:right="0" w:hanging="423"/>
        <w:jc w:val="both"/>
        <w:rPr>
          <w:sz w:val="24"/>
        </w:rPr>
      </w:pPr>
      <w:r>
        <w:rPr>
          <w:b/>
          <w:sz w:val="24"/>
        </w:rPr>
        <w:t>szkole,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podmiocie,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organizatorze,</w:t>
      </w:r>
      <w:r>
        <w:rPr>
          <w:b/>
          <w:spacing w:val="47"/>
          <w:w w:val="150"/>
          <w:sz w:val="24"/>
        </w:rPr>
        <w:t xml:space="preserve"> </w:t>
      </w:r>
      <w:r>
        <w:rPr>
          <w:b/>
          <w:sz w:val="24"/>
        </w:rPr>
        <w:t>organizacji</w:t>
      </w:r>
      <w:r>
        <w:rPr>
          <w:b/>
          <w:spacing w:val="49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w w:val="150"/>
          <w:sz w:val="24"/>
        </w:rPr>
        <w:t xml:space="preserve"> </w:t>
      </w:r>
      <w:r>
        <w:rPr>
          <w:sz w:val="24"/>
        </w:rPr>
        <w:t>należy</w:t>
      </w:r>
      <w:r>
        <w:rPr>
          <w:spacing w:val="78"/>
          <w:sz w:val="24"/>
        </w:rPr>
        <w:t xml:space="preserve"> </w:t>
      </w:r>
      <w:r>
        <w:rPr>
          <w:sz w:val="24"/>
        </w:rPr>
        <w:t>przez</w:t>
      </w:r>
      <w:r>
        <w:rPr>
          <w:spacing w:val="77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w w:val="150"/>
          <w:sz w:val="24"/>
        </w:rPr>
        <w:t xml:space="preserve"> </w:t>
      </w:r>
      <w:r>
        <w:rPr>
          <w:spacing w:val="-2"/>
          <w:sz w:val="24"/>
        </w:rPr>
        <w:t>rozumieć</w:t>
      </w:r>
    </w:p>
    <w:p w14:paraId="79D66172">
      <w:pPr>
        <w:spacing w:before="139"/>
        <w:ind w:left="834" w:right="0" w:firstLine="0"/>
        <w:jc w:val="left"/>
        <w:rPr>
          <w:sz w:val="24"/>
        </w:rPr>
      </w:pPr>
      <w:r>
        <w:rPr>
          <w:rFonts w:hint="default"/>
          <w:sz w:val="24"/>
          <w:szCs w:val="24"/>
          <w:lang w:val="pl-PL"/>
        </w:rPr>
        <w:t>Be Fluent Joanna Gorzyńska</w:t>
      </w:r>
      <w:r>
        <w:rPr>
          <w:spacing w:val="-2"/>
          <w:sz w:val="24"/>
        </w:rPr>
        <w:t>,</w:t>
      </w:r>
    </w:p>
    <w:p w14:paraId="719E96A8">
      <w:pPr>
        <w:pStyle w:val="7"/>
        <w:numPr>
          <w:ilvl w:val="0"/>
          <w:numId w:val="3"/>
        </w:numPr>
        <w:tabs>
          <w:tab w:val="left" w:pos="833"/>
        </w:tabs>
        <w:spacing w:before="171" w:after="0" w:line="360" w:lineRule="auto"/>
        <w:ind w:left="410" w:right="963" w:firstLine="0"/>
        <w:jc w:val="both"/>
        <w:rPr>
          <w:sz w:val="24"/>
        </w:rPr>
      </w:pPr>
      <w:r>
        <w:rPr>
          <w:b/>
          <w:sz w:val="24"/>
        </w:rPr>
        <w:t xml:space="preserve">pracowniku </w:t>
      </w:r>
      <w:r>
        <w:rPr>
          <w:sz w:val="24"/>
        </w:rPr>
        <w:t>– należy przez to rozumieć osoby zatrudnione w Szkole (np. nauczycieli, lektorów, pracowników niepedagogicznych, ale i wolontariuszy, praktykantów, osoby z którymi zostały zawarte umowy cywilnoprawne,</w:t>
      </w:r>
    </w:p>
    <w:p w14:paraId="65479D06">
      <w:pPr>
        <w:pStyle w:val="7"/>
        <w:numPr>
          <w:ilvl w:val="0"/>
          <w:numId w:val="3"/>
        </w:numPr>
        <w:tabs>
          <w:tab w:val="left" w:pos="833"/>
        </w:tabs>
        <w:spacing w:before="2" w:after="0" w:line="360" w:lineRule="auto"/>
        <w:ind w:left="410" w:right="972" w:firstLine="0"/>
        <w:jc w:val="both"/>
        <w:rPr>
          <w:sz w:val="24"/>
        </w:rPr>
      </w:pPr>
      <w:r>
        <w:rPr>
          <w:b/>
          <w:sz w:val="24"/>
        </w:rPr>
        <w:t xml:space="preserve">wolontariuszu </w:t>
      </w:r>
      <w:r>
        <w:rPr>
          <w:sz w:val="24"/>
        </w:rPr>
        <w:t>– należy przez to rozumieć osobę fizyczną, która ochotniczo i bez wynagrodzenia uczestniczy w zajęciach wolontariatu Szkoły;</w:t>
      </w:r>
    </w:p>
    <w:p w14:paraId="32830B80">
      <w:pPr>
        <w:pStyle w:val="7"/>
        <w:numPr>
          <w:ilvl w:val="0"/>
          <w:numId w:val="3"/>
        </w:numPr>
        <w:tabs>
          <w:tab w:val="left" w:pos="834"/>
        </w:tabs>
        <w:spacing w:before="158" w:after="0" w:line="360" w:lineRule="auto"/>
        <w:ind w:left="834" w:right="968" w:hanging="425"/>
        <w:jc w:val="left"/>
        <w:rPr>
          <w:sz w:val="24"/>
        </w:rPr>
      </w:pPr>
      <w:r>
        <w:rPr>
          <w:b/>
          <w:sz w:val="24"/>
        </w:rPr>
        <w:t xml:space="preserve">personel - </w:t>
      </w:r>
      <w:r>
        <w:rPr>
          <w:sz w:val="24"/>
        </w:rPr>
        <w:t>wszyscy pracownicy Szkoły oraz inne osoby wykonujące czynności na rzecz Szkoły na inne podstawie prawnej niż umowa o pracę</w:t>
      </w:r>
    </w:p>
    <w:p w14:paraId="6BEA8073">
      <w:pPr>
        <w:pStyle w:val="7"/>
        <w:numPr>
          <w:ilvl w:val="0"/>
          <w:numId w:val="3"/>
        </w:numPr>
        <w:tabs>
          <w:tab w:val="left" w:pos="834"/>
        </w:tabs>
        <w:spacing w:before="161" w:after="0" w:line="360" w:lineRule="auto"/>
        <w:ind w:left="834" w:right="965" w:hanging="425"/>
        <w:jc w:val="left"/>
        <w:rPr>
          <w:sz w:val="24"/>
        </w:rPr>
      </w:pPr>
      <w:r>
        <w:rPr>
          <w:b/>
          <w:sz w:val="24"/>
        </w:rPr>
        <w:t>partnerze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współpracującym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Szkołą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rozumieć</w:t>
      </w:r>
      <w:r>
        <w:rPr>
          <w:spacing w:val="80"/>
          <w:sz w:val="24"/>
        </w:rPr>
        <w:t xml:space="preserve"> </w:t>
      </w:r>
      <w:r>
        <w:rPr>
          <w:sz w:val="24"/>
        </w:rPr>
        <w:t>osoby wykonujące zadania zlecone na terenie Szkoły,</w:t>
      </w:r>
    </w:p>
    <w:p w14:paraId="775715EB">
      <w:pPr>
        <w:pStyle w:val="7"/>
        <w:numPr>
          <w:ilvl w:val="0"/>
          <w:numId w:val="3"/>
        </w:numPr>
        <w:tabs>
          <w:tab w:val="left" w:pos="834"/>
        </w:tabs>
        <w:spacing w:before="34" w:after="0" w:line="360" w:lineRule="auto"/>
        <w:ind w:left="834" w:right="967" w:hanging="425"/>
        <w:jc w:val="left"/>
        <w:rPr>
          <w:sz w:val="24"/>
        </w:rPr>
      </w:pPr>
      <w:r>
        <w:rPr>
          <w:b/>
          <w:sz w:val="24"/>
        </w:rPr>
        <w:t>uczniu,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małoletnim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każde</w:t>
      </w:r>
      <w:r>
        <w:rPr>
          <w:spacing w:val="40"/>
          <w:sz w:val="24"/>
        </w:rPr>
        <w:t xml:space="preserve"> </w:t>
      </w:r>
      <w:r>
        <w:rPr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poniżej</w:t>
      </w:r>
      <w:r>
        <w:rPr>
          <w:spacing w:val="40"/>
          <w:sz w:val="24"/>
        </w:rPr>
        <w:t xml:space="preserve"> </w:t>
      </w:r>
      <w:r>
        <w:rPr>
          <w:sz w:val="24"/>
        </w:rPr>
        <w:t>18</w:t>
      </w:r>
      <w:r>
        <w:rPr>
          <w:spacing w:val="40"/>
          <w:sz w:val="24"/>
        </w:rPr>
        <w:t xml:space="preserve"> </w:t>
      </w:r>
      <w:r>
        <w:rPr>
          <w:sz w:val="24"/>
        </w:rPr>
        <w:t>lat uczęszczające do Szkoły,</w:t>
      </w:r>
    </w:p>
    <w:p w14:paraId="74613027">
      <w:pPr>
        <w:spacing w:after="0" w:line="360" w:lineRule="auto"/>
        <w:jc w:val="left"/>
        <w:rPr>
          <w:sz w:val="24"/>
        </w:rPr>
        <w:sectPr>
          <w:headerReference r:id="rId7" w:type="default"/>
          <w:footerReference r:id="rId8" w:type="default"/>
          <w:pgSz w:w="11910" w:h="16840"/>
          <w:pgMar w:top="1180" w:right="440" w:bottom="1900" w:left="920" w:header="763" w:footer="1706" w:gutter="0"/>
          <w:cols w:space="720" w:num="1"/>
        </w:sectPr>
      </w:pPr>
    </w:p>
    <w:p w14:paraId="2DE7E449">
      <w:pPr>
        <w:pStyle w:val="7"/>
        <w:numPr>
          <w:ilvl w:val="0"/>
          <w:numId w:val="3"/>
        </w:numPr>
        <w:tabs>
          <w:tab w:val="left" w:pos="832"/>
          <w:tab w:val="left" w:pos="834"/>
        </w:tabs>
        <w:spacing w:before="89" w:after="0" w:line="360" w:lineRule="auto"/>
        <w:ind w:left="834" w:right="962" w:hanging="425"/>
        <w:jc w:val="both"/>
        <w:rPr>
          <w:sz w:val="24"/>
        </w:rPr>
      </w:pPr>
      <w:r>
        <w:rPr>
          <w:b/>
          <w:sz w:val="24"/>
        </w:rPr>
        <w:t xml:space="preserve">opiekunie ucznia </w:t>
      </w:r>
      <w:r>
        <w:rPr>
          <w:sz w:val="24"/>
        </w:rPr>
        <w:t>– należy przez to rozumieć osobę uprawnioną do reprezentacji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stanowieniu o małoletnim, w szczególności jego przedstawiciel ustawowy, w tym </w:t>
      </w:r>
      <w:r>
        <w:rPr>
          <w:spacing w:val="-2"/>
          <w:sz w:val="24"/>
        </w:rPr>
        <w:t>rodzic</w:t>
      </w:r>
    </w:p>
    <w:p w14:paraId="74567008">
      <w:pPr>
        <w:pStyle w:val="7"/>
        <w:numPr>
          <w:ilvl w:val="0"/>
          <w:numId w:val="3"/>
        </w:numPr>
        <w:tabs>
          <w:tab w:val="left" w:pos="832"/>
          <w:tab w:val="left" w:pos="834"/>
        </w:tabs>
        <w:spacing w:before="35" w:after="0" w:line="360" w:lineRule="auto"/>
        <w:ind w:left="834" w:right="969" w:hanging="425"/>
        <w:jc w:val="both"/>
        <w:rPr>
          <w:sz w:val="24"/>
        </w:rPr>
      </w:pPr>
      <w:r>
        <w:rPr>
          <w:b/>
          <w:sz w:val="24"/>
        </w:rPr>
        <w:t xml:space="preserve">zgodzie opiekuna małoletniego </w:t>
      </w:r>
      <w:r>
        <w:rPr>
          <w:sz w:val="24"/>
        </w:rPr>
        <w:t>– należy przez to rozumieć zgodę co najmniej jednego z rodziców lub prawnych opiekunów małoletniego, jednak w przypadku braku porozumienia między opiekunami małoletniego należy poinformować ich o konieczności rozstrzygnięcia sprawy przez sąd rodzinny,</w:t>
      </w:r>
    </w:p>
    <w:p w14:paraId="2518674E">
      <w:pPr>
        <w:pStyle w:val="7"/>
        <w:numPr>
          <w:ilvl w:val="0"/>
          <w:numId w:val="3"/>
        </w:numPr>
        <w:tabs>
          <w:tab w:val="left" w:pos="831"/>
          <w:tab w:val="left" w:pos="834"/>
        </w:tabs>
        <w:spacing w:before="32" w:after="0" w:line="360" w:lineRule="auto"/>
        <w:ind w:left="834" w:right="966" w:hanging="425"/>
        <w:jc w:val="both"/>
        <w:rPr>
          <w:sz w:val="24"/>
        </w:rPr>
      </w:pPr>
      <w:r>
        <w:rPr>
          <w:b/>
          <w:sz w:val="24"/>
        </w:rPr>
        <w:t>krzywdzeniu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z w:val="24"/>
        </w:rPr>
        <w:t>należy</w:t>
      </w:r>
      <w:r>
        <w:rPr>
          <w:spacing w:val="-17"/>
          <w:sz w:val="24"/>
        </w:rPr>
        <w:t xml:space="preserve"> </w:t>
      </w:r>
      <w:r>
        <w:rPr>
          <w:sz w:val="24"/>
        </w:rPr>
        <w:t>rozumieć</w:t>
      </w:r>
      <w:r>
        <w:rPr>
          <w:spacing w:val="-17"/>
          <w:sz w:val="24"/>
        </w:rPr>
        <w:t xml:space="preserve"> </w:t>
      </w:r>
      <w:r>
        <w:rPr>
          <w:sz w:val="24"/>
        </w:rPr>
        <w:t>popełnienie</w:t>
      </w:r>
      <w:r>
        <w:rPr>
          <w:spacing w:val="-17"/>
          <w:sz w:val="24"/>
        </w:rPr>
        <w:t xml:space="preserve"> </w:t>
      </w:r>
      <w:r>
        <w:rPr>
          <w:sz w:val="24"/>
        </w:rPr>
        <w:t>czynu</w:t>
      </w:r>
      <w:r>
        <w:rPr>
          <w:spacing w:val="-16"/>
          <w:sz w:val="24"/>
        </w:rPr>
        <w:t xml:space="preserve"> </w:t>
      </w:r>
      <w:r>
        <w:rPr>
          <w:sz w:val="24"/>
        </w:rPr>
        <w:t>zabronionego</w:t>
      </w:r>
      <w:r>
        <w:rPr>
          <w:spacing w:val="-17"/>
          <w:sz w:val="24"/>
        </w:rPr>
        <w:t xml:space="preserve"> </w:t>
      </w:r>
      <w:r>
        <w:rPr>
          <w:sz w:val="24"/>
        </w:rPr>
        <w:t>lub czynu karalnego na szkodę małoletniego przez jakąkolwiek osobę, w tym pracownika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3"/>
          <w:sz w:val="24"/>
        </w:rPr>
        <w:t xml:space="preserve"> </w:t>
      </w:r>
      <w:r>
        <w:rPr>
          <w:sz w:val="24"/>
        </w:rPr>
        <w:t>dobra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małoletniego, 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jego zaniedbywanie. Krzywdzeniem jest:</w:t>
      </w:r>
    </w:p>
    <w:p w14:paraId="3B6A352D">
      <w:pPr>
        <w:pStyle w:val="7"/>
        <w:numPr>
          <w:ilvl w:val="1"/>
          <w:numId w:val="3"/>
        </w:numPr>
        <w:tabs>
          <w:tab w:val="left" w:pos="1115"/>
        </w:tabs>
        <w:spacing w:before="35" w:after="0" w:line="352" w:lineRule="auto"/>
        <w:ind w:left="1115" w:right="970" w:hanging="281"/>
        <w:jc w:val="both"/>
        <w:rPr>
          <w:rFonts w:ascii="Carlito" w:hAnsi="Carlito"/>
          <w:sz w:val="24"/>
        </w:rPr>
      </w:pPr>
      <w:r>
        <w:rPr>
          <w:sz w:val="24"/>
        </w:rPr>
        <w:t>przemoc fizyczna – celowe uszkodzenie ciała, zadawanie bólu lub groźba uszkodzenia ciała. Skutkiem przemocy fizycznej mogą być m. in. złamania, siniaki, rany cięte, poparzenia, obrażenia wewnętrzne; przemoc fizyczna powoduje lub może spowodować utratę zdrowia bądź też zagrażać życiu,</w:t>
      </w:r>
    </w:p>
    <w:p w14:paraId="345C6AB0">
      <w:pPr>
        <w:pStyle w:val="7"/>
        <w:numPr>
          <w:ilvl w:val="1"/>
          <w:numId w:val="3"/>
        </w:numPr>
        <w:tabs>
          <w:tab w:val="left" w:pos="1115"/>
        </w:tabs>
        <w:spacing w:before="45" w:after="0" w:line="355" w:lineRule="auto"/>
        <w:ind w:left="1115" w:right="966" w:hanging="281"/>
        <w:jc w:val="both"/>
        <w:rPr>
          <w:rFonts w:ascii="Carlito" w:hAnsi="Carlito"/>
          <w:sz w:val="24"/>
        </w:rPr>
      </w:pPr>
      <w:r>
        <w:rPr>
          <w:sz w:val="24"/>
        </w:rPr>
        <w:t xml:space="preserve">przemoc emocjonalna – to powtarzające się poniżanie, upokarzanie i ośmieszanie małoletniego, nieustanna krytyka, wciąganie małoletniego w konflikt osób dorosłych, manipulowanie nim, brak odpowiedniego wsparcia, stawianie małoletniemu wymagań i oczekiwań, którym nie jest on w stanie </w:t>
      </w:r>
      <w:r>
        <w:rPr>
          <w:spacing w:val="-2"/>
          <w:sz w:val="24"/>
        </w:rPr>
        <w:t>sprostać,</w:t>
      </w:r>
    </w:p>
    <w:p w14:paraId="49BB38D7">
      <w:pPr>
        <w:pStyle w:val="7"/>
        <w:numPr>
          <w:ilvl w:val="1"/>
          <w:numId w:val="3"/>
        </w:numPr>
        <w:tabs>
          <w:tab w:val="left" w:pos="1113"/>
          <w:tab w:val="left" w:pos="1115"/>
        </w:tabs>
        <w:spacing w:before="40" w:after="0" w:line="355" w:lineRule="auto"/>
        <w:ind w:left="1115" w:right="964" w:hanging="281"/>
        <w:jc w:val="both"/>
        <w:rPr>
          <w:rFonts w:ascii="Carlito" w:hAnsi="Carlito"/>
          <w:sz w:val="24"/>
        </w:rPr>
      </w:pPr>
      <w:r>
        <w:rPr>
          <w:sz w:val="24"/>
        </w:rPr>
        <w:t>przemoc seksualna – to angażowanie małoletniego w aktywność seksualną przez osobę dorosłą. Wykorzystywanie seksualne odnosi się do zachowań z kontaktem</w:t>
      </w:r>
      <w:r>
        <w:rPr>
          <w:spacing w:val="-17"/>
          <w:sz w:val="24"/>
        </w:rPr>
        <w:t xml:space="preserve"> </w:t>
      </w:r>
      <w:r>
        <w:rPr>
          <w:sz w:val="24"/>
        </w:rPr>
        <w:t>fizycznym</w:t>
      </w:r>
      <w:r>
        <w:rPr>
          <w:spacing w:val="-16"/>
          <w:sz w:val="24"/>
        </w:rPr>
        <w:t xml:space="preserve"> </w:t>
      </w:r>
      <w:r>
        <w:rPr>
          <w:sz w:val="24"/>
        </w:rPr>
        <w:t>(np.</w:t>
      </w:r>
      <w:r>
        <w:rPr>
          <w:spacing w:val="-15"/>
          <w:sz w:val="24"/>
        </w:rPr>
        <w:t xml:space="preserve"> </w:t>
      </w:r>
      <w:r>
        <w:rPr>
          <w:sz w:val="24"/>
        </w:rPr>
        <w:t>dotykanie</w:t>
      </w:r>
      <w:r>
        <w:rPr>
          <w:spacing w:val="-16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intymne</w:t>
      </w:r>
      <w:r>
        <w:rPr>
          <w:spacing w:val="-15"/>
          <w:sz w:val="24"/>
        </w:rPr>
        <w:t xml:space="preserve"> </w:t>
      </w:r>
      <w:r>
        <w:rPr>
          <w:sz w:val="24"/>
        </w:rPr>
        <w:t>miejsca,</w:t>
      </w:r>
      <w:r>
        <w:rPr>
          <w:spacing w:val="-15"/>
          <w:sz w:val="24"/>
        </w:rPr>
        <w:t xml:space="preserve"> </w:t>
      </w:r>
      <w:r>
        <w:rPr>
          <w:sz w:val="24"/>
        </w:rPr>
        <w:t>współżycie z małoletnim) oraz zachowania bez kontaktu fizycznego (np. pokazywanie małoletniemu materiałów pornograficznych, podglądanie, ekshibicjonizm),</w:t>
      </w:r>
    </w:p>
    <w:p w14:paraId="4871302A">
      <w:pPr>
        <w:pStyle w:val="7"/>
        <w:numPr>
          <w:ilvl w:val="1"/>
          <w:numId w:val="3"/>
        </w:numPr>
        <w:tabs>
          <w:tab w:val="left" w:pos="1115"/>
        </w:tabs>
        <w:spacing w:before="38" w:after="0" w:line="352" w:lineRule="auto"/>
        <w:ind w:left="1115" w:right="967" w:hanging="281"/>
        <w:jc w:val="both"/>
        <w:rPr>
          <w:rFonts w:ascii="Carlito" w:hAnsi="Carlito"/>
          <w:sz w:val="24"/>
        </w:rPr>
      </w:pPr>
      <w:r>
        <w:rPr>
          <w:sz w:val="24"/>
        </w:rPr>
        <w:t>przemoc</w:t>
      </w:r>
      <w:r>
        <w:rPr>
          <w:spacing w:val="-9"/>
          <w:sz w:val="24"/>
        </w:rPr>
        <w:t xml:space="preserve"> </w:t>
      </w:r>
      <w:r>
        <w:rPr>
          <w:sz w:val="24"/>
        </w:rPr>
        <w:t>ekonomiczna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niezapewnianie</w:t>
      </w:r>
      <w:r>
        <w:rPr>
          <w:spacing w:val="-1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9"/>
          <w:sz w:val="24"/>
        </w:rPr>
        <w:t xml:space="preserve"> </w:t>
      </w:r>
      <w:r>
        <w:rPr>
          <w:sz w:val="24"/>
        </w:rPr>
        <w:t>warunków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rozwoju dziecka, m.in. odpowiedniego odżywiania, ubrania, potrzeb edukacyjnych czy schronienia, w ramach środków dostępnych rodzicom lub opiekunom. Jest to jedna z form zaniedbania,</w:t>
      </w:r>
    </w:p>
    <w:p w14:paraId="31C17328">
      <w:pPr>
        <w:pStyle w:val="7"/>
        <w:numPr>
          <w:ilvl w:val="1"/>
          <w:numId w:val="3"/>
        </w:numPr>
        <w:tabs>
          <w:tab w:val="left" w:pos="1113"/>
          <w:tab w:val="left" w:pos="1115"/>
        </w:tabs>
        <w:spacing w:before="45" w:after="0" w:line="350" w:lineRule="auto"/>
        <w:ind w:left="1115" w:right="968" w:hanging="281"/>
        <w:jc w:val="both"/>
        <w:rPr>
          <w:rFonts w:ascii="Carlito" w:hAnsi="Carlito"/>
          <w:sz w:val="24"/>
        </w:rPr>
      </w:pPr>
      <w:r>
        <w:rPr>
          <w:sz w:val="24"/>
        </w:rPr>
        <w:t>zaniedbywanie – to niezaspokajanie podstawowych potrzeb materialnych</w:t>
      </w:r>
      <w:r>
        <w:rPr>
          <w:spacing w:val="40"/>
          <w:sz w:val="24"/>
        </w:rPr>
        <w:t xml:space="preserve"> </w:t>
      </w:r>
      <w:r>
        <w:rPr>
          <w:sz w:val="24"/>
        </w:rPr>
        <w:t>i emocjonalnych małoletniego przez rodzica lub opiekuna prawnego, niezapewnienie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jedzenia,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ubrań,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schronienia,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opieki</w:t>
      </w:r>
    </w:p>
    <w:p w14:paraId="58F479A4">
      <w:pPr>
        <w:spacing w:after="0" w:line="350" w:lineRule="auto"/>
        <w:jc w:val="both"/>
        <w:rPr>
          <w:rFonts w:ascii="Carlito" w:hAnsi="Carlito"/>
          <w:sz w:val="24"/>
        </w:rPr>
        <w:sectPr>
          <w:headerReference r:id="rId9" w:type="default"/>
          <w:footerReference r:id="rId10" w:type="default"/>
          <w:pgSz w:w="11910" w:h="16840"/>
          <w:pgMar w:top="1180" w:right="440" w:bottom="280" w:left="920" w:header="763" w:footer="0" w:gutter="0"/>
          <w:pgNumType w:start="3"/>
          <w:cols w:space="720" w:num="1"/>
        </w:sectPr>
      </w:pPr>
    </w:p>
    <w:p w14:paraId="4A7ECFE4">
      <w:pPr>
        <w:pStyle w:val="4"/>
        <w:spacing w:before="89" w:line="360" w:lineRule="auto"/>
        <w:ind w:left="1115" w:right="975"/>
        <w:jc w:val="both"/>
      </w:pPr>
      <w:r>
        <w:t xml:space="preserve">medycznej, bezpieczeństwa, braku dozoru nad wypełnianiem obowiązku </w:t>
      </w:r>
      <w:r>
        <w:rPr>
          <w:spacing w:val="-2"/>
        </w:rPr>
        <w:t>szkolnego;</w:t>
      </w:r>
    </w:p>
    <w:p w14:paraId="73E69945">
      <w:pPr>
        <w:pStyle w:val="7"/>
        <w:numPr>
          <w:ilvl w:val="0"/>
          <w:numId w:val="3"/>
        </w:numPr>
        <w:tabs>
          <w:tab w:val="left" w:pos="831"/>
          <w:tab w:val="left" w:pos="834"/>
        </w:tabs>
        <w:spacing w:before="34" w:after="0" w:line="360" w:lineRule="auto"/>
        <w:ind w:left="834" w:right="966" w:hanging="425"/>
        <w:jc w:val="both"/>
        <w:rPr>
          <w:sz w:val="24"/>
        </w:rPr>
      </w:pPr>
      <w:r>
        <w:rPr>
          <w:b/>
          <w:sz w:val="24"/>
        </w:rPr>
        <w:t xml:space="preserve">dane osobowe ucznia </w:t>
      </w:r>
      <w:r>
        <w:rPr>
          <w:sz w:val="24"/>
        </w:rPr>
        <w:t>– należy przez to rozumieć wszelkie informacje umożliwiające identyfikację ucznia;</w:t>
      </w:r>
    </w:p>
    <w:p w14:paraId="0A9E3155">
      <w:pPr>
        <w:pStyle w:val="7"/>
        <w:numPr>
          <w:ilvl w:val="0"/>
          <w:numId w:val="3"/>
        </w:numPr>
        <w:tabs>
          <w:tab w:val="left" w:pos="832"/>
        </w:tabs>
        <w:spacing w:before="34" w:after="0" w:line="360" w:lineRule="auto"/>
        <w:ind w:left="410" w:right="968" w:firstLine="0"/>
        <w:jc w:val="both"/>
        <w:rPr>
          <w:sz w:val="24"/>
        </w:rPr>
      </w:pPr>
      <w:r>
        <w:rPr>
          <w:b/>
          <w:sz w:val="24"/>
        </w:rPr>
        <w:t xml:space="preserve">prokuraturze </w:t>
      </w:r>
      <w:r>
        <w:rPr>
          <w:sz w:val="24"/>
        </w:rPr>
        <w:t>– należy przez to rozumieć prokuraturę rejonową właściwą wg miejsca zaistnienia przestępstwa;</w:t>
      </w:r>
    </w:p>
    <w:p w14:paraId="17C57EDD">
      <w:pPr>
        <w:pStyle w:val="7"/>
        <w:numPr>
          <w:ilvl w:val="0"/>
          <w:numId w:val="3"/>
        </w:numPr>
        <w:tabs>
          <w:tab w:val="left" w:pos="832"/>
        </w:tabs>
        <w:spacing w:before="0" w:after="0" w:line="360" w:lineRule="auto"/>
        <w:ind w:left="410" w:right="966" w:firstLine="0"/>
        <w:jc w:val="both"/>
        <w:rPr>
          <w:sz w:val="24"/>
        </w:rPr>
      </w:pPr>
      <w:r>
        <w:rPr>
          <w:b/>
          <w:sz w:val="24"/>
        </w:rPr>
        <w:t>sądzie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opiekuńczym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rozumieć</w:t>
      </w:r>
      <w:r>
        <w:rPr>
          <w:spacing w:val="-5"/>
          <w:sz w:val="24"/>
        </w:rPr>
        <w:t xml:space="preserve"> </w:t>
      </w:r>
      <w:r>
        <w:rPr>
          <w:sz w:val="24"/>
        </w:rPr>
        <w:t>Sąd</w:t>
      </w:r>
      <w:r>
        <w:rPr>
          <w:spacing w:val="-5"/>
          <w:sz w:val="24"/>
        </w:rPr>
        <w:t xml:space="preserve"> </w:t>
      </w:r>
      <w:r>
        <w:rPr>
          <w:sz w:val="24"/>
        </w:rPr>
        <w:t>Rejonowy,</w:t>
      </w:r>
      <w:r>
        <w:rPr>
          <w:spacing w:val="-8"/>
          <w:sz w:val="24"/>
        </w:rPr>
        <w:t xml:space="preserve"> </w:t>
      </w:r>
      <w:r>
        <w:rPr>
          <w:sz w:val="24"/>
        </w:rPr>
        <w:t>Wydział</w:t>
      </w:r>
      <w:r>
        <w:rPr>
          <w:spacing w:val="-5"/>
          <w:sz w:val="24"/>
        </w:rPr>
        <w:t xml:space="preserve"> </w:t>
      </w:r>
      <w:r>
        <w:rPr>
          <w:sz w:val="24"/>
        </w:rPr>
        <w:t>Rodziny i Nieletnich właściwy z uwagi na miejsce zamieszkania dziecka;</w:t>
      </w:r>
    </w:p>
    <w:p w14:paraId="7B4EEBA3">
      <w:pPr>
        <w:pStyle w:val="7"/>
        <w:numPr>
          <w:ilvl w:val="0"/>
          <w:numId w:val="3"/>
        </w:numPr>
        <w:tabs>
          <w:tab w:val="left" w:pos="832"/>
        </w:tabs>
        <w:spacing w:before="0" w:after="0" w:line="360" w:lineRule="auto"/>
        <w:ind w:left="410" w:right="969" w:firstLine="0"/>
        <w:jc w:val="both"/>
        <w:rPr>
          <w:sz w:val="24"/>
        </w:rPr>
      </w:pPr>
      <w:r>
        <w:rPr>
          <w:b/>
          <w:sz w:val="24"/>
        </w:rPr>
        <w:t xml:space="preserve">przestępstwie </w:t>
      </w:r>
      <w:r>
        <w:rPr>
          <w:sz w:val="24"/>
        </w:rPr>
        <w:t>– należy przez to rozumieć w szczególności przestępstwa określone w Kodeksie karnym;</w:t>
      </w:r>
    </w:p>
    <w:p w14:paraId="1CC9216C">
      <w:pPr>
        <w:pStyle w:val="7"/>
        <w:numPr>
          <w:ilvl w:val="0"/>
          <w:numId w:val="3"/>
        </w:numPr>
        <w:tabs>
          <w:tab w:val="left" w:pos="832"/>
        </w:tabs>
        <w:spacing w:before="1" w:after="0" w:line="360" w:lineRule="auto"/>
        <w:ind w:left="410" w:right="966" w:firstLine="0"/>
        <w:jc w:val="both"/>
        <w:rPr>
          <w:sz w:val="24"/>
        </w:rPr>
      </w:pPr>
      <w:r>
        <w:rPr>
          <w:b/>
          <w:sz w:val="24"/>
        </w:rPr>
        <w:t>przemocy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domowej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z w:val="24"/>
        </w:rPr>
        <w:t>należy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rozumieć</w:t>
      </w:r>
      <w:r>
        <w:rPr>
          <w:spacing w:val="-16"/>
          <w:sz w:val="24"/>
        </w:rPr>
        <w:t xml:space="preserve"> </w:t>
      </w:r>
      <w:r>
        <w:rPr>
          <w:sz w:val="24"/>
        </w:rPr>
        <w:t>zgodnie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art.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sz w:val="24"/>
        </w:rPr>
        <w:t>ust.</w:t>
      </w:r>
      <w:r>
        <w:rPr>
          <w:spacing w:val="-17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pkt</w:t>
      </w:r>
      <w:r>
        <w:rPr>
          <w:spacing w:val="-17"/>
          <w:sz w:val="24"/>
        </w:rPr>
        <w:t xml:space="preserve"> </w:t>
      </w:r>
      <w:r>
        <w:rPr>
          <w:sz w:val="24"/>
        </w:rPr>
        <w:t>1</w:t>
      </w:r>
      <w:r>
        <w:rPr>
          <w:spacing w:val="-17"/>
          <w:sz w:val="24"/>
        </w:rPr>
        <w:t xml:space="preserve"> </w:t>
      </w:r>
      <w:r>
        <w:rPr>
          <w:sz w:val="24"/>
        </w:rPr>
        <w:t>ustawy z dnia 29 lipca 2005 r. o przeciwdziałaniu przemocy domowej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3C40C6E3">
      <w:pPr>
        <w:pStyle w:val="7"/>
        <w:numPr>
          <w:ilvl w:val="1"/>
          <w:numId w:val="3"/>
        </w:numPr>
        <w:tabs>
          <w:tab w:val="left" w:pos="1192"/>
        </w:tabs>
        <w:spacing w:before="0" w:after="0" w:line="275" w:lineRule="exact"/>
        <w:ind w:left="1192" w:right="0" w:hanging="358"/>
        <w:jc w:val="both"/>
        <w:rPr>
          <w:sz w:val="22"/>
        </w:rPr>
      </w:pPr>
      <w:r>
        <w:rPr>
          <w:sz w:val="24"/>
        </w:rPr>
        <w:t>narażające</w:t>
      </w:r>
      <w:r>
        <w:rPr>
          <w:spacing w:val="-6"/>
          <w:sz w:val="24"/>
        </w:rPr>
        <w:t xml:space="preserve"> </w:t>
      </w:r>
      <w:r>
        <w:rPr>
          <w:sz w:val="24"/>
        </w:rPr>
        <w:t>tę</w:t>
      </w:r>
      <w:r>
        <w:rPr>
          <w:spacing w:val="-3"/>
          <w:sz w:val="24"/>
        </w:rPr>
        <w:t xml:space="preserve"> </w:t>
      </w:r>
      <w:r>
        <w:rPr>
          <w:sz w:val="24"/>
        </w:rPr>
        <w:t>osobę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niebezpieczeństwo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utraty</w:t>
      </w:r>
      <w:r>
        <w:rPr>
          <w:spacing w:val="-4"/>
          <w:sz w:val="24"/>
        </w:rPr>
        <w:t xml:space="preserve"> </w:t>
      </w:r>
      <w:r>
        <w:rPr>
          <w:sz w:val="24"/>
        </w:rPr>
        <w:t>życia,</w:t>
      </w:r>
      <w:r>
        <w:rPr>
          <w:spacing w:val="-3"/>
          <w:sz w:val="24"/>
        </w:rPr>
        <w:t xml:space="preserve"> </w:t>
      </w:r>
      <w:r>
        <w:rPr>
          <w:sz w:val="24"/>
        </w:rPr>
        <w:t>zdrowia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mienia,</w:t>
      </w:r>
    </w:p>
    <w:p w14:paraId="2E08A3E5">
      <w:pPr>
        <w:pStyle w:val="7"/>
        <w:numPr>
          <w:ilvl w:val="1"/>
          <w:numId w:val="3"/>
        </w:numPr>
        <w:tabs>
          <w:tab w:val="left" w:pos="1192"/>
        </w:tabs>
        <w:spacing w:before="139" w:after="0" w:line="240" w:lineRule="auto"/>
        <w:ind w:left="1192" w:right="0" w:hanging="358"/>
        <w:jc w:val="both"/>
        <w:rPr>
          <w:sz w:val="22"/>
        </w:rPr>
      </w:pPr>
      <w:r>
        <w:rPr>
          <w:sz w:val="24"/>
        </w:rPr>
        <w:t>naruszające</w:t>
      </w:r>
      <w:r>
        <w:rPr>
          <w:spacing w:val="-6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z w:val="24"/>
        </w:rPr>
        <w:t>godność,</w:t>
      </w:r>
      <w:r>
        <w:rPr>
          <w:spacing w:val="-3"/>
          <w:sz w:val="24"/>
        </w:rPr>
        <w:t xml:space="preserve"> </w:t>
      </w:r>
      <w:r>
        <w:rPr>
          <w:sz w:val="24"/>
        </w:rPr>
        <w:t>nietykalność</w:t>
      </w:r>
      <w:r>
        <w:rPr>
          <w:spacing w:val="-3"/>
          <w:sz w:val="24"/>
        </w:rPr>
        <w:t xml:space="preserve"> </w:t>
      </w:r>
      <w:r>
        <w:rPr>
          <w:sz w:val="24"/>
        </w:rPr>
        <w:t>cielesną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wolność,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seksualną,</w:t>
      </w:r>
    </w:p>
    <w:p w14:paraId="6BB4B927">
      <w:pPr>
        <w:pStyle w:val="7"/>
        <w:numPr>
          <w:ilvl w:val="1"/>
          <w:numId w:val="3"/>
        </w:numPr>
        <w:tabs>
          <w:tab w:val="left" w:pos="1194"/>
        </w:tabs>
        <w:spacing w:before="137" w:after="0" w:line="360" w:lineRule="auto"/>
        <w:ind w:left="1194" w:right="968" w:hanging="360"/>
        <w:jc w:val="both"/>
        <w:rPr>
          <w:sz w:val="22"/>
        </w:rPr>
      </w:pPr>
      <w:r>
        <w:rPr>
          <w:sz w:val="24"/>
        </w:rPr>
        <w:t>powodujące</w:t>
      </w:r>
      <w:r>
        <w:rPr>
          <w:spacing w:val="-12"/>
          <w:sz w:val="24"/>
        </w:rPr>
        <w:t xml:space="preserve"> </w:t>
      </w:r>
      <w:r>
        <w:rPr>
          <w:sz w:val="24"/>
        </w:rPr>
        <w:t>szkody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jej</w:t>
      </w:r>
      <w:r>
        <w:rPr>
          <w:spacing w:val="-11"/>
          <w:sz w:val="24"/>
        </w:rPr>
        <w:t xml:space="preserve"> </w:t>
      </w:r>
      <w:r>
        <w:rPr>
          <w:sz w:val="24"/>
        </w:rPr>
        <w:t>zdrowiu</w:t>
      </w:r>
      <w:r>
        <w:rPr>
          <w:spacing w:val="-12"/>
          <w:sz w:val="24"/>
        </w:rPr>
        <w:t xml:space="preserve"> </w:t>
      </w:r>
      <w:r>
        <w:rPr>
          <w:sz w:val="24"/>
        </w:rPr>
        <w:t>fizycznym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psychicznym,</w:t>
      </w:r>
      <w:r>
        <w:rPr>
          <w:spacing w:val="-11"/>
          <w:sz w:val="24"/>
        </w:rPr>
        <w:t xml:space="preserve"> </w:t>
      </w:r>
      <w:r>
        <w:rPr>
          <w:sz w:val="24"/>
        </w:rPr>
        <w:t>wywołujące</w:t>
      </w:r>
      <w:r>
        <w:rPr>
          <w:spacing w:val="-10"/>
          <w:sz w:val="24"/>
        </w:rPr>
        <w:t xml:space="preserve"> </w:t>
      </w:r>
      <w:r>
        <w:rPr>
          <w:sz w:val="24"/>
        </w:rPr>
        <w:t>u</w:t>
      </w:r>
      <w:r>
        <w:rPr>
          <w:spacing w:val="-12"/>
          <w:sz w:val="24"/>
        </w:rPr>
        <w:t xml:space="preserve"> </w:t>
      </w:r>
      <w:r>
        <w:rPr>
          <w:sz w:val="24"/>
        </w:rPr>
        <w:t>tej osoby cierpienie lub krzywdę,</w:t>
      </w:r>
    </w:p>
    <w:p w14:paraId="3FB145F7">
      <w:pPr>
        <w:pStyle w:val="7"/>
        <w:numPr>
          <w:ilvl w:val="1"/>
          <w:numId w:val="3"/>
        </w:numPr>
        <w:tabs>
          <w:tab w:val="left" w:pos="1192"/>
          <w:tab w:val="left" w:pos="1194"/>
        </w:tabs>
        <w:spacing w:before="0" w:after="0" w:line="360" w:lineRule="auto"/>
        <w:ind w:left="1194" w:right="973" w:hanging="360"/>
        <w:jc w:val="both"/>
        <w:rPr>
          <w:sz w:val="22"/>
        </w:rPr>
      </w:pPr>
      <w:r>
        <w:rPr>
          <w:sz w:val="24"/>
        </w:rPr>
        <w:t>ograniczające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pozbawiające</w:t>
      </w:r>
      <w:r>
        <w:rPr>
          <w:spacing w:val="-3"/>
          <w:sz w:val="24"/>
        </w:rPr>
        <w:t xml:space="preserve"> </w:t>
      </w:r>
      <w:r>
        <w:rPr>
          <w:sz w:val="24"/>
        </w:rPr>
        <w:t>tę</w:t>
      </w:r>
      <w:r>
        <w:rPr>
          <w:spacing w:val="-3"/>
          <w:sz w:val="24"/>
        </w:rPr>
        <w:t xml:space="preserve"> </w:t>
      </w:r>
      <w:r>
        <w:rPr>
          <w:sz w:val="24"/>
        </w:rPr>
        <w:t>osobę</w:t>
      </w:r>
      <w:r>
        <w:rPr>
          <w:spacing w:val="-3"/>
          <w:sz w:val="24"/>
        </w:rPr>
        <w:t xml:space="preserve"> </w:t>
      </w:r>
      <w:r>
        <w:rPr>
          <w:sz w:val="24"/>
        </w:rPr>
        <w:t>dostępu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2"/>
          <w:sz w:val="24"/>
        </w:rPr>
        <w:t xml:space="preserve"> </w:t>
      </w:r>
      <w:r>
        <w:rPr>
          <w:sz w:val="24"/>
        </w:rPr>
        <w:t>lub możliwości podjęcia pracy lub uzyskania samodzielności finansowej,</w:t>
      </w:r>
    </w:p>
    <w:p w14:paraId="3996BD83">
      <w:pPr>
        <w:pStyle w:val="7"/>
        <w:numPr>
          <w:ilvl w:val="1"/>
          <w:numId w:val="3"/>
        </w:numPr>
        <w:tabs>
          <w:tab w:val="left" w:pos="1192"/>
          <w:tab w:val="left" w:pos="1194"/>
        </w:tabs>
        <w:spacing w:before="0" w:after="0" w:line="360" w:lineRule="auto"/>
        <w:ind w:left="1194" w:right="970" w:hanging="360"/>
        <w:jc w:val="both"/>
        <w:rPr>
          <w:sz w:val="22"/>
        </w:rPr>
      </w:pPr>
      <w:r>
        <w:rPr>
          <w:sz w:val="24"/>
        </w:rPr>
        <w:t>istotnie naruszające prywatność tej osoby lub wzbudzające u niej poczucie zagrożenia,</w:t>
      </w:r>
      <w:r>
        <w:rPr>
          <w:spacing w:val="-16"/>
          <w:sz w:val="24"/>
        </w:rPr>
        <w:t xml:space="preserve"> </w:t>
      </w:r>
      <w:r>
        <w:rPr>
          <w:sz w:val="24"/>
        </w:rPr>
        <w:t>poniżenia</w:t>
      </w:r>
      <w:r>
        <w:rPr>
          <w:spacing w:val="-16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udręczenia,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tym</w:t>
      </w:r>
      <w:r>
        <w:rPr>
          <w:spacing w:val="-16"/>
          <w:sz w:val="24"/>
        </w:rPr>
        <w:t xml:space="preserve"> </w:t>
      </w:r>
      <w:r>
        <w:rPr>
          <w:sz w:val="24"/>
        </w:rPr>
        <w:t>podejmowane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pomocą</w:t>
      </w:r>
      <w:r>
        <w:rPr>
          <w:spacing w:val="-15"/>
          <w:sz w:val="24"/>
        </w:rPr>
        <w:t xml:space="preserve"> </w:t>
      </w:r>
      <w:r>
        <w:rPr>
          <w:sz w:val="24"/>
        </w:rPr>
        <w:t>środków komunikacji elektronicznej;</w:t>
      </w:r>
    </w:p>
    <w:p w14:paraId="795F7E2D">
      <w:pPr>
        <w:pStyle w:val="7"/>
        <w:numPr>
          <w:ilvl w:val="0"/>
          <w:numId w:val="3"/>
        </w:numPr>
        <w:tabs>
          <w:tab w:val="left" w:pos="831"/>
        </w:tabs>
        <w:spacing w:before="160" w:after="0" w:line="360" w:lineRule="auto"/>
        <w:ind w:left="267" w:right="964" w:firstLine="0"/>
        <w:jc w:val="both"/>
        <w:rPr>
          <w:sz w:val="24"/>
        </w:rPr>
      </w:pPr>
      <w:r>
        <w:rPr>
          <w:b/>
          <w:sz w:val="24"/>
        </w:rPr>
        <w:t>zagrożeniu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dobra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należy</w:t>
      </w:r>
      <w:r>
        <w:rPr>
          <w:spacing w:val="-16"/>
          <w:sz w:val="24"/>
        </w:rPr>
        <w:t xml:space="preserve">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rozumieć</w:t>
      </w:r>
      <w:r>
        <w:rPr>
          <w:spacing w:val="-16"/>
          <w:sz w:val="24"/>
        </w:rPr>
        <w:t xml:space="preserve"> </w:t>
      </w:r>
      <w:r>
        <w:rPr>
          <w:sz w:val="24"/>
        </w:rPr>
        <w:t>przypadki,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6"/>
          <w:sz w:val="24"/>
        </w:rPr>
        <w:t xml:space="preserve"> </w:t>
      </w:r>
      <w:r>
        <w:rPr>
          <w:sz w:val="24"/>
        </w:rPr>
        <w:t>istnieją uzasadnione</w:t>
      </w:r>
      <w:r>
        <w:rPr>
          <w:spacing w:val="-17"/>
          <w:sz w:val="24"/>
        </w:rPr>
        <w:t xml:space="preserve"> </w:t>
      </w:r>
      <w:r>
        <w:rPr>
          <w:sz w:val="24"/>
        </w:rPr>
        <w:t>powody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-17"/>
          <w:sz w:val="24"/>
        </w:rPr>
        <w:t xml:space="preserve"> </w:t>
      </w:r>
      <w:r>
        <w:rPr>
          <w:sz w:val="24"/>
        </w:rPr>
        <w:t>że</w:t>
      </w:r>
      <w:r>
        <w:rPr>
          <w:spacing w:val="-17"/>
          <w:sz w:val="24"/>
        </w:rPr>
        <w:t xml:space="preserve"> </w:t>
      </w:r>
      <w:r>
        <w:rPr>
          <w:sz w:val="24"/>
        </w:rPr>
        <w:t>uczeń</w:t>
      </w:r>
      <w:r>
        <w:rPr>
          <w:spacing w:val="-17"/>
          <w:sz w:val="24"/>
        </w:rPr>
        <w:t xml:space="preserve"> </w:t>
      </w:r>
      <w:r>
        <w:rPr>
          <w:sz w:val="24"/>
        </w:rPr>
        <w:t>może</w:t>
      </w:r>
      <w:r>
        <w:rPr>
          <w:spacing w:val="-16"/>
          <w:sz w:val="24"/>
        </w:rPr>
        <w:t xml:space="preserve"> </w:t>
      </w:r>
      <w:r>
        <w:rPr>
          <w:sz w:val="24"/>
        </w:rPr>
        <w:t>być</w:t>
      </w:r>
      <w:r>
        <w:rPr>
          <w:spacing w:val="-17"/>
          <w:sz w:val="24"/>
        </w:rPr>
        <w:t xml:space="preserve"> </w:t>
      </w:r>
      <w:r>
        <w:rPr>
          <w:sz w:val="24"/>
        </w:rPr>
        <w:t>narażony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jakiekolwiek</w:t>
      </w:r>
      <w:r>
        <w:rPr>
          <w:spacing w:val="-17"/>
          <w:sz w:val="24"/>
        </w:rPr>
        <w:t xml:space="preserve"> </w:t>
      </w:r>
      <w:r>
        <w:rPr>
          <w:sz w:val="24"/>
        </w:rPr>
        <w:t>formy zaniedbania, przemocy domowej czy inne trudne do zdefiniowania sytuacje. Katalog możliwych sytuacji będących zagrożeniem dobra dziecka jest otwarty. Przykładowo może to być:</w:t>
      </w:r>
    </w:p>
    <w:p w14:paraId="7E053F17">
      <w:pPr>
        <w:pStyle w:val="7"/>
        <w:numPr>
          <w:ilvl w:val="1"/>
          <w:numId w:val="3"/>
        </w:numPr>
        <w:tabs>
          <w:tab w:val="left" w:pos="1192"/>
          <w:tab w:val="left" w:pos="1194"/>
        </w:tabs>
        <w:spacing w:before="122" w:after="0" w:line="360" w:lineRule="auto"/>
        <w:ind w:left="1194" w:right="972" w:hanging="360"/>
        <w:jc w:val="both"/>
        <w:rPr>
          <w:sz w:val="22"/>
        </w:rPr>
      </w:pPr>
      <w:r>
        <w:rPr>
          <w:sz w:val="24"/>
        </w:rPr>
        <w:t>zaniedbanie potrzeb życiowych dziecka, tj.; np. prawidłowa higiena, żywienie dostosowane do wieku dziecka, zapewnienie odpowiedniej odzieży;</w:t>
      </w:r>
    </w:p>
    <w:p w14:paraId="69A049F8">
      <w:pPr>
        <w:spacing w:after="0" w:line="360" w:lineRule="auto"/>
        <w:jc w:val="both"/>
        <w:rPr>
          <w:sz w:val="22"/>
        </w:rPr>
        <w:sectPr>
          <w:headerReference r:id="rId11" w:type="default"/>
          <w:footerReference r:id="rId12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1CC08D11">
      <w:pPr>
        <w:pStyle w:val="7"/>
        <w:numPr>
          <w:ilvl w:val="1"/>
          <w:numId w:val="3"/>
        </w:numPr>
        <w:tabs>
          <w:tab w:val="left" w:pos="1192"/>
          <w:tab w:val="left" w:pos="1194"/>
        </w:tabs>
        <w:spacing w:before="89" w:after="0" w:line="360" w:lineRule="auto"/>
        <w:ind w:left="1194" w:right="972" w:hanging="360"/>
        <w:jc w:val="both"/>
        <w:rPr>
          <w:sz w:val="22"/>
        </w:rPr>
      </w:pPr>
      <w:r>
        <w:rPr>
          <w:sz w:val="24"/>
        </w:rPr>
        <w:t>zaniedbanie potrzeć emocjonalnych i psychicznych dziecka (pozostawianie dziecka bez opieki lub w takiej sytuacji że coś mu zagraża, lub sprawowanie opieki pod wpływem alkoholu);</w:t>
      </w:r>
    </w:p>
    <w:p w14:paraId="2DA38A8B">
      <w:pPr>
        <w:pStyle w:val="7"/>
        <w:numPr>
          <w:ilvl w:val="1"/>
          <w:numId w:val="3"/>
        </w:numPr>
        <w:tabs>
          <w:tab w:val="left" w:pos="1193"/>
        </w:tabs>
        <w:spacing w:before="2" w:after="0" w:line="240" w:lineRule="auto"/>
        <w:ind w:left="1193" w:right="0" w:hanging="359"/>
        <w:jc w:val="both"/>
        <w:rPr>
          <w:sz w:val="22"/>
        </w:rPr>
      </w:pPr>
      <w:r>
        <w:rPr>
          <w:sz w:val="24"/>
        </w:rPr>
        <w:t>niewypełnianie</w:t>
      </w:r>
      <w:r>
        <w:rPr>
          <w:spacing w:val="-9"/>
          <w:sz w:val="24"/>
        </w:rPr>
        <w:t xml:space="preserve"> </w:t>
      </w:r>
      <w:r>
        <w:rPr>
          <w:sz w:val="24"/>
        </w:rPr>
        <w:t>zaleceń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lekarskich;</w:t>
      </w:r>
    </w:p>
    <w:p w14:paraId="470BD76D">
      <w:pPr>
        <w:pStyle w:val="7"/>
        <w:numPr>
          <w:ilvl w:val="1"/>
          <w:numId w:val="3"/>
        </w:numPr>
        <w:tabs>
          <w:tab w:val="left" w:pos="1192"/>
        </w:tabs>
        <w:spacing w:before="136" w:after="0" w:line="240" w:lineRule="auto"/>
        <w:ind w:left="1192" w:right="0" w:hanging="358"/>
        <w:jc w:val="both"/>
        <w:rPr>
          <w:sz w:val="22"/>
        </w:rPr>
      </w:pPr>
      <w:r>
        <w:rPr>
          <w:sz w:val="24"/>
        </w:rPr>
        <w:t>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kar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fizycznych;</w:t>
      </w:r>
    </w:p>
    <w:p w14:paraId="79447691">
      <w:pPr>
        <w:pStyle w:val="7"/>
        <w:numPr>
          <w:ilvl w:val="1"/>
          <w:numId w:val="3"/>
        </w:numPr>
        <w:tabs>
          <w:tab w:val="left" w:pos="1192"/>
        </w:tabs>
        <w:spacing w:before="140" w:after="0" w:line="240" w:lineRule="auto"/>
        <w:ind w:left="1192" w:right="0" w:hanging="358"/>
        <w:jc w:val="both"/>
        <w:rPr>
          <w:sz w:val="22"/>
        </w:rPr>
      </w:pPr>
      <w:r>
        <w:rPr>
          <w:sz w:val="24"/>
        </w:rPr>
        <w:t>surowe</w:t>
      </w:r>
      <w:r>
        <w:rPr>
          <w:spacing w:val="-6"/>
          <w:sz w:val="24"/>
        </w:rPr>
        <w:t xml:space="preserve"> </w:t>
      </w:r>
      <w:r>
        <w:rPr>
          <w:sz w:val="24"/>
        </w:rPr>
        <w:t>dyscyplinowanie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rodziców,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opiekunów;</w:t>
      </w:r>
    </w:p>
    <w:p w14:paraId="2BD6A69B">
      <w:pPr>
        <w:pStyle w:val="7"/>
        <w:numPr>
          <w:ilvl w:val="1"/>
          <w:numId w:val="3"/>
        </w:numPr>
        <w:tabs>
          <w:tab w:val="left" w:pos="1194"/>
        </w:tabs>
        <w:spacing w:before="137" w:after="0" w:line="360" w:lineRule="auto"/>
        <w:ind w:left="1194" w:right="972" w:hanging="360"/>
        <w:jc w:val="both"/>
        <w:rPr>
          <w:sz w:val="22"/>
        </w:rPr>
      </w:pPr>
      <w:r>
        <w:rPr>
          <w:sz w:val="24"/>
        </w:rPr>
        <w:t>niestosowanie się do zaleceń jednostki oświatowej co do pomocy psychologiczno-pedagogicznej dziecku;</w:t>
      </w:r>
    </w:p>
    <w:p w14:paraId="4F38B9DF">
      <w:pPr>
        <w:pStyle w:val="7"/>
        <w:numPr>
          <w:ilvl w:val="1"/>
          <w:numId w:val="3"/>
        </w:numPr>
        <w:tabs>
          <w:tab w:val="left" w:pos="1192"/>
          <w:tab w:val="left" w:pos="1194"/>
        </w:tabs>
        <w:spacing w:before="0" w:after="0" w:line="360" w:lineRule="auto"/>
        <w:ind w:left="1194" w:right="970" w:hanging="360"/>
        <w:jc w:val="both"/>
        <w:rPr>
          <w:sz w:val="22"/>
        </w:rPr>
      </w:pPr>
      <w:r>
        <w:rPr>
          <w:spacing w:val="-2"/>
          <w:sz w:val="24"/>
        </w:rPr>
        <w:t>sytuacja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wiadomo,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rodzinie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założona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Niebieska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Karta,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potrzeby </w:t>
      </w:r>
      <w:r>
        <w:rPr>
          <w:sz w:val="24"/>
        </w:rPr>
        <w:t>dziecka nadal nie są zaspokajane i jego sytuacja nie uległa poprawie;</w:t>
      </w:r>
    </w:p>
    <w:p w14:paraId="689B3D44">
      <w:pPr>
        <w:pStyle w:val="7"/>
        <w:numPr>
          <w:ilvl w:val="1"/>
          <w:numId w:val="3"/>
        </w:numPr>
        <w:tabs>
          <w:tab w:val="left" w:pos="1192"/>
          <w:tab w:val="left" w:pos="1194"/>
        </w:tabs>
        <w:spacing w:before="0" w:after="0" w:line="360" w:lineRule="auto"/>
        <w:ind w:left="1194" w:right="968" w:hanging="360"/>
        <w:jc w:val="both"/>
        <w:rPr>
          <w:sz w:val="22"/>
        </w:rPr>
      </w:pPr>
      <w:r>
        <w:rPr>
          <w:sz w:val="24"/>
        </w:rPr>
        <w:t>sytuacja, gdy pomimo zastosowanej procedury i dostępnych środków wychowawczych podopieczny jednostki kontynuuje działania naruszające bezpieczeństwo, dodatkowo gdy rodzice/opiekunowie prawni odmawiają współpracy z jednostką, oraz szczególnie w sytuacji, gdy jednostce znane są inne przejawy demoralizacji;</w:t>
      </w:r>
    </w:p>
    <w:p w14:paraId="6C95711C">
      <w:pPr>
        <w:pStyle w:val="7"/>
        <w:numPr>
          <w:ilvl w:val="1"/>
          <w:numId w:val="3"/>
        </w:numPr>
        <w:tabs>
          <w:tab w:val="left" w:pos="1192"/>
        </w:tabs>
        <w:spacing w:before="2" w:after="0" w:line="240" w:lineRule="auto"/>
        <w:ind w:left="1192" w:right="0" w:hanging="358"/>
        <w:jc w:val="both"/>
        <w:rPr>
          <w:sz w:val="22"/>
        </w:rPr>
      </w:pPr>
      <w:r>
        <w:rPr>
          <w:sz w:val="24"/>
        </w:rPr>
        <w:t>konflikty</w:t>
      </w:r>
      <w:r>
        <w:rPr>
          <w:spacing w:val="-6"/>
          <w:sz w:val="24"/>
        </w:rPr>
        <w:t xml:space="preserve"> </w:t>
      </w:r>
      <w:r>
        <w:rPr>
          <w:sz w:val="24"/>
        </w:rPr>
        <w:t>około</w:t>
      </w:r>
      <w:r>
        <w:rPr>
          <w:spacing w:val="-5"/>
          <w:sz w:val="24"/>
        </w:rPr>
        <w:t xml:space="preserve"> </w:t>
      </w:r>
      <w:r>
        <w:rPr>
          <w:sz w:val="24"/>
        </w:rPr>
        <w:t>rozwodowe</w:t>
      </w:r>
      <w:r>
        <w:rPr>
          <w:spacing w:val="-5"/>
          <w:sz w:val="24"/>
        </w:rPr>
        <w:t xml:space="preserve"> </w:t>
      </w:r>
      <w:r>
        <w:rPr>
          <w:sz w:val="24"/>
        </w:rPr>
        <w:t>zagrażające</w:t>
      </w:r>
      <w:r>
        <w:rPr>
          <w:spacing w:val="-5"/>
          <w:sz w:val="24"/>
        </w:rPr>
        <w:t xml:space="preserve"> </w:t>
      </w:r>
      <w:r>
        <w:rPr>
          <w:sz w:val="24"/>
        </w:rPr>
        <w:t>dobru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31A5D510">
      <w:pPr>
        <w:pStyle w:val="7"/>
        <w:numPr>
          <w:ilvl w:val="1"/>
          <w:numId w:val="3"/>
        </w:numPr>
        <w:tabs>
          <w:tab w:val="left" w:pos="1193"/>
        </w:tabs>
        <w:spacing w:before="137" w:after="0" w:line="240" w:lineRule="auto"/>
        <w:ind w:left="1193" w:right="0" w:hanging="359"/>
        <w:jc w:val="both"/>
        <w:rPr>
          <w:sz w:val="22"/>
        </w:rPr>
      </w:pPr>
      <w:r>
        <w:rPr>
          <w:sz w:val="24"/>
        </w:rPr>
        <w:t>rodzic</w:t>
      </w:r>
      <w:r>
        <w:rPr>
          <w:spacing w:val="-6"/>
          <w:sz w:val="24"/>
        </w:rPr>
        <w:t xml:space="preserve"> </w:t>
      </w:r>
      <w:r>
        <w:rPr>
          <w:sz w:val="24"/>
        </w:rPr>
        <w:t>nadużywający</w:t>
      </w:r>
      <w:r>
        <w:rPr>
          <w:spacing w:val="-5"/>
          <w:sz w:val="24"/>
        </w:rPr>
        <w:t xml:space="preserve"> </w:t>
      </w:r>
      <w:r>
        <w:rPr>
          <w:sz w:val="24"/>
        </w:rPr>
        <w:t>substancji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psychoaktywnych;</w:t>
      </w:r>
    </w:p>
    <w:p w14:paraId="4238B140">
      <w:pPr>
        <w:pStyle w:val="4"/>
      </w:pPr>
    </w:p>
    <w:p w14:paraId="1C459AA5">
      <w:pPr>
        <w:pStyle w:val="4"/>
        <w:spacing w:before="153"/>
      </w:pPr>
    </w:p>
    <w:p w14:paraId="783A6FD2">
      <w:pPr>
        <w:spacing w:before="1"/>
        <w:ind w:left="0" w:right="839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3438DB4B">
      <w:pPr>
        <w:pStyle w:val="4"/>
        <w:spacing w:before="16"/>
        <w:rPr>
          <w:b/>
        </w:rPr>
      </w:pPr>
    </w:p>
    <w:p w14:paraId="0FFAB0FC">
      <w:pPr>
        <w:pStyle w:val="7"/>
        <w:numPr>
          <w:ilvl w:val="0"/>
          <w:numId w:val="4"/>
        </w:numPr>
        <w:tabs>
          <w:tab w:val="left" w:pos="844"/>
          <w:tab w:val="left" w:pos="846"/>
        </w:tabs>
        <w:spacing w:before="0" w:after="0" w:line="360" w:lineRule="auto"/>
        <w:ind w:left="846" w:right="969" w:hanging="360"/>
        <w:jc w:val="both"/>
        <w:rPr>
          <w:sz w:val="24"/>
        </w:rPr>
      </w:pPr>
      <w:r>
        <w:rPr>
          <w:rFonts w:hint="default"/>
          <w:sz w:val="24"/>
          <w:szCs w:val="24"/>
          <w:lang w:val="pl-PL"/>
        </w:rPr>
        <w:t>JOANNA GORZYŃSKA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position w:val="8"/>
          <w:sz w:val="16"/>
        </w:rPr>
        <w:t>3</w:t>
      </w:r>
      <w:r>
        <w:rPr>
          <w:position w:val="8"/>
          <w:sz w:val="16"/>
        </w:rPr>
        <w:fldChar w:fldCharType="end"/>
      </w:r>
      <w:r>
        <w:rPr>
          <w:spacing w:val="40"/>
          <w:position w:val="8"/>
          <w:sz w:val="16"/>
        </w:rPr>
        <w:t xml:space="preserve"> </w:t>
      </w:r>
      <w:r>
        <w:rPr>
          <w:sz w:val="24"/>
        </w:rPr>
        <w:t>powołuje koordynatora ds. standardów ochrony małoletnich, zwanego dalej Koordynatorem.</w:t>
      </w:r>
    </w:p>
    <w:p w14:paraId="1FF4A7C1">
      <w:pPr>
        <w:pStyle w:val="7"/>
        <w:numPr>
          <w:ilvl w:val="0"/>
          <w:numId w:val="4"/>
        </w:numPr>
        <w:tabs>
          <w:tab w:val="left" w:pos="844"/>
          <w:tab w:val="left" w:pos="846"/>
        </w:tabs>
        <w:spacing w:before="1" w:after="0" w:line="360" w:lineRule="auto"/>
        <w:ind w:left="846" w:right="970" w:hanging="360"/>
        <w:jc w:val="both"/>
        <w:rPr>
          <w:sz w:val="24"/>
        </w:rPr>
      </w:pPr>
      <w:r>
        <w:rPr>
          <w:sz w:val="24"/>
        </w:rPr>
        <w:t>Celem</w:t>
      </w:r>
      <w:r>
        <w:rPr>
          <w:spacing w:val="-17"/>
          <w:sz w:val="24"/>
        </w:rPr>
        <w:t xml:space="preserve"> </w:t>
      </w:r>
      <w:r>
        <w:rPr>
          <w:sz w:val="24"/>
        </w:rPr>
        <w:t>powołania</w:t>
      </w:r>
      <w:r>
        <w:rPr>
          <w:spacing w:val="-17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zapewnienie</w:t>
      </w:r>
      <w:r>
        <w:rPr>
          <w:spacing w:val="-17"/>
          <w:sz w:val="24"/>
        </w:rPr>
        <w:t xml:space="preserve"> </w:t>
      </w:r>
      <w:r>
        <w:rPr>
          <w:sz w:val="24"/>
        </w:rPr>
        <w:t>kontaktu,</w:t>
      </w:r>
      <w:r>
        <w:rPr>
          <w:spacing w:val="-17"/>
          <w:sz w:val="24"/>
        </w:rPr>
        <w:t xml:space="preserve"> </w:t>
      </w:r>
      <w:r>
        <w:rPr>
          <w:sz w:val="24"/>
        </w:rPr>
        <w:t>doradztwa,</w:t>
      </w:r>
      <w:r>
        <w:rPr>
          <w:spacing w:val="-16"/>
          <w:sz w:val="24"/>
        </w:rPr>
        <w:t xml:space="preserve"> </w:t>
      </w:r>
      <w:r>
        <w:rPr>
          <w:sz w:val="24"/>
        </w:rPr>
        <w:t>wsparcia</w:t>
      </w:r>
      <w:r>
        <w:rPr>
          <w:spacing w:val="-17"/>
          <w:sz w:val="24"/>
        </w:rPr>
        <w:t xml:space="preserve"> </w:t>
      </w:r>
      <w:r>
        <w:rPr>
          <w:sz w:val="24"/>
        </w:rPr>
        <w:t>we wdrażaniu Polityki Ochrony Dzieci i powiązanych procedur, w tym prawidłowego reagowania na incydenty.</w:t>
      </w:r>
    </w:p>
    <w:p w14:paraId="016867C0">
      <w:pPr>
        <w:pStyle w:val="7"/>
        <w:numPr>
          <w:ilvl w:val="0"/>
          <w:numId w:val="4"/>
        </w:numPr>
        <w:tabs>
          <w:tab w:val="left" w:pos="844"/>
          <w:tab w:val="left" w:pos="846"/>
        </w:tabs>
        <w:spacing w:before="0" w:after="0" w:line="360" w:lineRule="auto"/>
        <w:ind w:left="846" w:right="969" w:hanging="360"/>
        <w:jc w:val="both"/>
        <w:rPr>
          <w:sz w:val="24"/>
        </w:rPr>
      </w:pPr>
      <w:r>
        <w:rPr>
          <w:sz w:val="24"/>
        </w:rPr>
        <w:t>Koordynator i</w:t>
      </w:r>
      <w:r>
        <w:rPr>
          <w:rFonts w:hint="default"/>
          <w:sz w:val="24"/>
          <w:lang w:val="pl-PL"/>
        </w:rPr>
        <w:t xml:space="preserve"> zarząd Be Fluent Joanna Gorzyńska</w:t>
      </w: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position w:val="8"/>
          <w:sz w:val="16"/>
        </w:rPr>
        <w:t>4</w:t>
      </w:r>
      <w:r>
        <w:rPr>
          <w:position w:val="8"/>
          <w:sz w:val="16"/>
        </w:rPr>
        <w:fldChar w:fldCharType="end"/>
      </w:r>
      <w:r>
        <w:rPr>
          <w:rFonts w:hint="default"/>
          <w:position w:val="8"/>
          <w:sz w:val="16"/>
          <w:lang w:val="pl-PL"/>
        </w:rPr>
        <w:t xml:space="preserve"> </w:t>
      </w:r>
      <w:r>
        <w:rPr>
          <w:sz w:val="24"/>
        </w:rPr>
        <w:t>są odpowiedzialni w szczególności za wdrożenie Polityki, przyjmowanie zgłoszeń, przeprowadzanie postępowań wyjaśniających i udzielanie wsparcia małoletnim.</w:t>
      </w:r>
    </w:p>
    <w:p w14:paraId="15BA8B9B">
      <w:pPr>
        <w:pStyle w:val="7"/>
        <w:numPr>
          <w:ilvl w:val="0"/>
          <w:numId w:val="4"/>
        </w:numPr>
        <w:tabs>
          <w:tab w:val="left" w:pos="844"/>
          <w:tab w:val="left" w:pos="846"/>
        </w:tabs>
        <w:spacing w:before="0" w:after="0" w:line="360" w:lineRule="auto"/>
        <w:ind w:left="846" w:right="966" w:hanging="360"/>
        <w:jc w:val="both"/>
        <w:rPr>
          <w:sz w:val="24"/>
        </w:rPr>
      </w:pPr>
      <w:r>
        <w:rPr>
          <w:sz w:val="24"/>
        </w:rPr>
        <w:t>W zakresie ochrony dzieci rola koordynatora nie sprowadza się jedynie do wskazania odpowiedniej procedury, gdy zdarzy się incydent, ale przez większość czasu polega na służeniu wsparciem i informacją oraz podejmowaniem określonych działań.</w:t>
      </w:r>
    </w:p>
    <w:p w14:paraId="1FA4E821">
      <w:pPr>
        <w:pStyle w:val="4"/>
        <w:spacing w:before="5"/>
        <w:rPr>
          <w:sz w:val="19"/>
        </w:rPr>
      </w:pPr>
      <w: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156845</wp:posOffset>
                </wp:positionV>
                <wp:extent cx="1829435" cy="9525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52.3pt;margin-top:12.35pt;height:0.75pt;width:144.05pt;mso-position-horizontal-relative:page;mso-wrap-distance-bottom:0pt;mso-wrap-distance-top:0pt;z-index:-251616256;mso-width-relative:page;mso-height-relative:page;" fillcolor="#000000" filled="t" stroked="f" coordsize="1829435,9525" o:gfxdata="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OGDCDXAAAA&#10;CQEAAA8AAAAAAAAAAQAgAAAAIgAAAGRycy9kb3ducmV2LnhtbFBLAQIUABQAAAAIAIdO4kDTwUDO&#10;HgIAAN4EAAAOAAAAAAAAAAEAIAAAACYBAABkcnMvZTJvRG9jLnhtbFBLBQYAAAAABgAGAFkBAAC2&#10;BQAAAAA=&#10;" path="m1829435,0l0,0,0,9143,1829435,9143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D6C851E">
      <w:pPr>
        <w:spacing w:before="102"/>
        <w:ind w:left="126" w:right="0" w:firstLine="0"/>
        <w:jc w:val="left"/>
        <w:rPr>
          <w:rFonts w:ascii="Carlito" w:hAnsi="Carlito"/>
          <w:sz w:val="20"/>
        </w:rPr>
      </w:pPr>
      <w:bookmarkStart w:id="2" w:name="_bookmark2"/>
      <w:bookmarkEnd w:id="2"/>
      <w:r>
        <w:rPr>
          <w:rFonts w:ascii="Carlito" w:hAnsi="Carlito"/>
          <w:spacing w:val="-2"/>
          <w:sz w:val="20"/>
          <w:vertAlign w:val="superscript"/>
        </w:rPr>
        <w:t>3</w:t>
      </w:r>
      <w:r>
        <w:rPr>
          <w:rFonts w:ascii="Carlito" w:hAnsi="Carlito"/>
          <w:spacing w:val="-1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Np.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dyrektor,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członek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zarządu,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właściciel.</w:t>
      </w:r>
    </w:p>
    <w:p w14:paraId="1FF98E4E">
      <w:pPr>
        <w:spacing w:before="1"/>
        <w:ind w:left="126" w:right="0" w:firstLine="0"/>
        <w:jc w:val="left"/>
        <w:rPr>
          <w:rFonts w:ascii="Carlito" w:hAnsi="Carlito"/>
          <w:sz w:val="20"/>
        </w:rPr>
      </w:pPr>
      <w:bookmarkStart w:id="3" w:name="_bookmark3"/>
      <w:bookmarkEnd w:id="3"/>
      <w:r>
        <w:rPr>
          <w:rFonts w:ascii="Carlito" w:hAnsi="Carlito"/>
          <w:sz w:val="20"/>
          <w:vertAlign w:val="superscript"/>
        </w:rPr>
        <w:t>4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Wstawić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nazwę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organu</w:t>
      </w:r>
      <w:r>
        <w:rPr>
          <w:rFonts w:ascii="Carlito" w:hAnsi="Carlito"/>
          <w:spacing w:val="-9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lub</w:t>
      </w:r>
      <w:r>
        <w:rPr>
          <w:rFonts w:ascii="Carlito" w:hAnsi="Carlito"/>
          <w:spacing w:val="-9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stanowiska</w:t>
      </w:r>
    </w:p>
    <w:p w14:paraId="01042AA0">
      <w:pPr>
        <w:spacing w:after="0"/>
        <w:jc w:val="left"/>
        <w:rPr>
          <w:rFonts w:ascii="Carlito" w:hAnsi="Carlito"/>
          <w:sz w:val="20"/>
        </w:rPr>
        <w:sectPr>
          <w:headerReference r:id="rId13" w:type="default"/>
          <w:footerReference r:id="rId14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41FE0C93">
      <w:pPr>
        <w:pStyle w:val="7"/>
        <w:numPr>
          <w:ilvl w:val="0"/>
          <w:numId w:val="4"/>
        </w:numPr>
        <w:tabs>
          <w:tab w:val="left" w:pos="844"/>
          <w:tab w:val="left" w:pos="846"/>
        </w:tabs>
        <w:spacing w:before="89" w:after="0" w:line="360" w:lineRule="auto"/>
        <w:ind w:left="846" w:right="970" w:hanging="360"/>
        <w:jc w:val="both"/>
        <w:rPr>
          <w:sz w:val="24"/>
        </w:rPr>
      </w:pPr>
      <w:r>
        <w:rPr>
          <w:sz w:val="24"/>
        </w:rPr>
        <w:t>Dane</w:t>
      </w:r>
      <w:r>
        <w:rPr>
          <w:spacing w:val="-13"/>
          <w:sz w:val="24"/>
        </w:rPr>
        <w:t xml:space="preserve"> </w:t>
      </w:r>
      <w:r>
        <w:rPr>
          <w:sz w:val="24"/>
        </w:rPr>
        <w:t>kontaktowe</w:t>
      </w:r>
      <w:r>
        <w:rPr>
          <w:spacing w:val="-13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-13"/>
          <w:sz w:val="24"/>
        </w:rPr>
        <w:t xml:space="preserve"> </w:t>
      </w:r>
      <w:r>
        <w:rPr>
          <w:sz w:val="24"/>
        </w:rPr>
        <w:t>powinny</w:t>
      </w:r>
      <w:r>
        <w:rPr>
          <w:spacing w:val="-14"/>
          <w:sz w:val="24"/>
        </w:rPr>
        <w:t xml:space="preserve"> </w:t>
      </w:r>
      <w:r>
        <w:rPr>
          <w:sz w:val="24"/>
        </w:rPr>
        <w:t>być</w:t>
      </w:r>
      <w:r>
        <w:rPr>
          <w:spacing w:val="-16"/>
          <w:sz w:val="24"/>
        </w:rPr>
        <w:t xml:space="preserve"> </w:t>
      </w:r>
      <w:r>
        <w:rPr>
          <w:sz w:val="24"/>
        </w:rPr>
        <w:t>znane</w:t>
      </w:r>
      <w:r>
        <w:rPr>
          <w:spacing w:val="-13"/>
          <w:sz w:val="24"/>
        </w:rPr>
        <w:t xml:space="preserve"> </w:t>
      </w:r>
      <w:r>
        <w:rPr>
          <w:sz w:val="24"/>
        </w:rPr>
        <w:t>wszystkim</w:t>
      </w:r>
      <w:r>
        <w:rPr>
          <w:spacing w:val="-15"/>
          <w:sz w:val="24"/>
        </w:rPr>
        <w:t xml:space="preserve"> </w:t>
      </w:r>
      <w:r>
        <w:rPr>
          <w:sz w:val="24"/>
        </w:rPr>
        <w:t>osobom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pracującym w podmiocie, a także rodzicom i dzieciom. Można skontaktować się osobiście lub pisząc e-maila pod adres: </w:t>
      </w:r>
      <w:r>
        <w:rPr>
          <w:rFonts w:hint="default"/>
          <w:sz w:val="24"/>
          <w:lang w:val="pl-PL"/>
        </w:rPr>
        <w:t>bydgoszczleaderschool.pl</w:t>
      </w:r>
    </w:p>
    <w:p w14:paraId="08E9723B">
      <w:pPr>
        <w:pStyle w:val="7"/>
        <w:numPr>
          <w:ilvl w:val="0"/>
          <w:numId w:val="4"/>
        </w:numPr>
        <w:tabs>
          <w:tab w:val="left" w:pos="844"/>
        </w:tabs>
        <w:spacing w:before="2" w:after="0" w:line="240" w:lineRule="auto"/>
        <w:ind w:left="844" w:right="0" w:hanging="358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-3"/>
          <w:sz w:val="24"/>
        </w:rPr>
        <w:t xml:space="preserve"> </w:t>
      </w:r>
      <w:r>
        <w:rPr>
          <w:sz w:val="24"/>
        </w:rPr>
        <w:t>należy,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14:paraId="30A561E3">
      <w:pPr>
        <w:pStyle w:val="7"/>
        <w:numPr>
          <w:ilvl w:val="1"/>
          <w:numId w:val="4"/>
        </w:numPr>
        <w:tabs>
          <w:tab w:val="left" w:pos="1192"/>
          <w:tab w:val="left" w:pos="1194"/>
        </w:tabs>
        <w:spacing w:before="136" w:after="0" w:line="360" w:lineRule="auto"/>
        <w:ind w:left="1194" w:right="970" w:hanging="360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40"/>
          <w:sz w:val="24"/>
        </w:rPr>
        <w:t xml:space="preserve"> </w:t>
      </w:r>
      <w:r>
        <w:rPr>
          <w:sz w:val="24"/>
        </w:rPr>
        <w:t>pracownikom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innym</w:t>
      </w:r>
      <w:r>
        <w:rPr>
          <w:spacing w:val="40"/>
          <w:sz w:val="24"/>
        </w:rPr>
        <w:t xml:space="preserve"> </w:t>
      </w:r>
      <w:r>
        <w:rPr>
          <w:sz w:val="24"/>
        </w:rPr>
        <w:t>osobom</w:t>
      </w:r>
      <w:r>
        <w:rPr>
          <w:spacing w:val="40"/>
          <w:sz w:val="24"/>
        </w:rPr>
        <w:t xml:space="preserve"> </w:t>
      </w:r>
      <w:r>
        <w:rPr>
          <w:sz w:val="24"/>
        </w:rPr>
        <w:t>pracującym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dziećmi</w:t>
      </w:r>
      <w:r>
        <w:rPr>
          <w:spacing w:val="40"/>
          <w:sz w:val="24"/>
        </w:rPr>
        <w:t xml:space="preserve"> </w:t>
      </w:r>
      <w:r>
        <w:rPr>
          <w:sz w:val="24"/>
        </w:rPr>
        <w:t>wsparcia, szkolenia z zakresu ochrony dzieci,</w:t>
      </w:r>
    </w:p>
    <w:p w14:paraId="455364E2">
      <w:pPr>
        <w:pStyle w:val="7"/>
        <w:numPr>
          <w:ilvl w:val="1"/>
          <w:numId w:val="4"/>
        </w:numPr>
        <w:tabs>
          <w:tab w:val="left" w:pos="1192"/>
          <w:tab w:val="left" w:pos="1194"/>
        </w:tabs>
        <w:spacing w:before="1" w:after="0" w:line="360" w:lineRule="auto"/>
        <w:ind w:left="1194" w:right="972" w:hanging="360"/>
        <w:jc w:val="left"/>
        <w:rPr>
          <w:sz w:val="24"/>
        </w:rPr>
      </w:pPr>
      <w:r>
        <w:rPr>
          <w:sz w:val="24"/>
        </w:rPr>
        <w:t>prowadzenie rejestru wszelkich incydentów związanych z dziećmi, doradztwo i reprezentowanie podmiotu w zakresie ochrony małoletnich;</w:t>
      </w:r>
    </w:p>
    <w:p w14:paraId="6FE519FE">
      <w:pPr>
        <w:pStyle w:val="7"/>
        <w:numPr>
          <w:ilvl w:val="1"/>
          <w:numId w:val="4"/>
        </w:numPr>
        <w:tabs>
          <w:tab w:val="left" w:pos="1192"/>
        </w:tabs>
        <w:spacing w:before="0" w:after="0" w:line="240" w:lineRule="auto"/>
        <w:ind w:left="1192" w:right="0" w:hanging="358"/>
        <w:jc w:val="left"/>
        <w:rPr>
          <w:sz w:val="24"/>
        </w:rPr>
      </w:pPr>
      <w:r>
        <w:rPr>
          <w:sz w:val="24"/>
        </w:rPr>
        <w:t>monitorowane</w:t>
      </w:r>
      <w:r>
        <w:rPr>
          <w:spacing w:val="-8"/>
          <w:sz w:val="24"/>
        </w:rPr>
        <w:t xml:space="preserve"> </w:t>
      </w:r>
      <w:r>
        <w:rPr>
          <w:sz w:val="24"/>
        </w:rPr>
        <w:t>realizacji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POLITYKI,</w:t>
      </w:r>
    </w:p>
    <w:p w14:paraId="006DBC20">
      <w:pPr>
        <w:pStyle w:val="7"/>
        <w:numPr>
          <w:ilvl w:val="1"/>
          <w:numId w:val="4"/>
        </w:numPr>
        <w:tabs>
          <w:tab w:val="left" w:pos="1192"/>
          <w:tab w:val="left" w:pos="1194"/>
        </w:tabs>
        <w:spacing w:before="139" w:after="0" w:line="360" w:lineRule="auto"/>
        <w:ind w:left="1194" w:right="972" w:hanging="360"/>
        <w:jc w:val="left"/>
        <w:rPr>
          <w:sz w:val="24"/>
        </w:rPr>
      </w:pPr>
      <w:r>
        <w:rPr>
          <w:sz w:val="24"/>
        </w:rPr>
        <w:t>ocenę POLITYKI w celu zapewnienia jej</w:t>
      </w:r>
      <w:r>
        <w:rPr>
          <w:spacing w:val="40"/>
          <w:sz w:val="24"/>
        </w:rPr>
        <w:t xml:space="preserve"> </w:t>
      </w:r>
      <w:r>
        <w:rPr>
          <w:sz w:val="24"/>
        </w:rPr>
        <w:t>dostosowania do aktualnych potrzeb oraz zgodności z obowiązującymi przepisami,</w:t>
      </w:r>
    </w:p>
    <w:p w14:paraId="1BE9DED3">
      <w:pPr>
        <w:pStyle w:val="7"/>
        <w:numPr>
          <w:ilvl w:val="1"/>
          <w:numId w:val="4"/>
        </w:numPr>
        <w:tabs>
          <w:tab w:val="left" w:pos="1192"/>
        </w:tabs>
        <w:spacing w:before="1" w:after="0" w:line="240" w:lineRule="auto"/>
        <w:ind w:left="1192" w:right="0" w:hanging="358"/>
        <w:jc w:val="left"/>
        <w:rPr>
          <w:sz w:val="24"/>
        </w:rPr>
      </w:pPr>
      <w:r>
        <w:rPr>
          <w:sz w:val="24"/>
        </w:rPr>
        <w:t>reagowanie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sygnały</w:t>
      </w:r>
      <w:r>
        <w:rPr>
          <w:spacing w:val="-7"/>
          <w:sz w:val="24"/>
        </w:rPr>
        <w:t xml:space="preserve"> </w:t>
      </w:r>
      <w:r>
        <w:rPr>
          <w:sz w:val="24"/>
        </w:rPr>
        <w:t>naruszenia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POLITYKI,</w:t>
      </w:r>
    </w:p>
    <w:p w14:paraId="7BC70979">
      <w:pPr>
        <w:pStyle w:val="7"/>
        <w:numPr>
          <w:ilvl w:val="1"/>
          <w:numId w:val="4"/>
        </w:numPr>
        <w:tabs>
          <w:tab w:val="left" w:pos="1192"/>
          <w:tab w:val="left" w:pos="1194"/>
        </w:tabs>
        <w:spacing w:before="136" w:after="0" w:line="360" w:lineRule="auto"/>
        <w:ind w:left="1194" w:right="971" w:hanging="360"/>
        <w:jc w:val="left"/>
        <w:rPr>
          <w:sz w:val="24"/>
        </w:rPr>
      </w:pPr>
      <w:r>
        <w:rPr>
          <w:sz w:val="24"/>
        </w:rPr>
        <w:t>przyjmowanie</w:t>
      </w:r>
      <w:r>
        <w:rPr>
          <w:spacing w:val="40"/>
          <w:sz w:val="24"/>
        </w:rPr>
        <w:t xml:space="preserve"> </w:t>
      </w:r>
      <w:r>
        <w:rPr>
          <w:sz w:val="24"/>
        </w:rPr>
        <w:t>zgłoszeń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poprawkach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POLITYKI</w:t>
      </w:r>
      <w:r>
        <w:rPr>
          <w:spacing w:val="40"/>
          <w:sz w:val="24"/>
        </w:rPr>
        <w:t xml:space="preserve"> </w:t>
      </w:r>
      <w:r>
        <w:rPr>
          <w:sz w:val="24"/>
        </w:rPr>
        <w:t>(w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40"/>
          <w:sz w:val="24"/>
        </w:rPr>
        <w:t xml:space="preserve"> </w:t>
      </w:r>
      <w:r>
        <w:rPr>
          <w:sz w:val="24"/>
        </w:rPr>
        <w:t>rodziców, pracowników);</w:t>
      </w:r>
    </w:p>
    <w:p w14:paraId="14B9BDBB">
      <w:pPr>
        <w:pStyle w:val="7"/>
        <w:numPr>
          <w:ilvl w:val="1"/>
          <w:numId w:val="4"/>
        </w:numPr>
        <w:tabs>
          <w:tab w:val="left" w:pos="1192"/>
        </w:tabs>
        <w:spacing w:before="0" w:after="0" w:line="240" w:lineRule="auto"/>
        <w:ind w:left="1192" w:right="0" w:hanging="358"/>
        <w:jc w:val="left"/>
        <w:rPr>
          <w:sz w:val="24"/>
        </w:rPr>
      </w:pPr>
      <w:r>
        <w:rPr>
          <w:sz w:val="24"/>
        </w:rPr>
        <w:t>proponowanie</w:t>
      </w:r>
      <w:r>
        <w:rPr>
          <w:spacing w:val="-5"/>
          <w:sz w:val="24"/>
        </w:rPr>
        <w:t xml:space="preserve"> </w:t>
      </w:r>
      <w:r>
        <w:rPr>
          <w:sz w:val="24"/>
        </w:rPr>
        <w:t>zmian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POLITYCE,</w:t>
      </w:r>
    </w:p>
    <w:p w14:paraId="01BD00C2">
      <w:pPr>
        <w:pStyle w:val="7"/>
        <w:numPr>
          <w:ilvl w:val="1"/>
          <w:numId w:val="4"/>
        </w:numPr>
        <w:tabs>
          <w:tab w:val="left" w:pos="1192"/>
        </w:tabs>
        <w:spacing w:before="140" w:after="0" w:line="240" w:lineRule="auto"/>
        <w:ind w:left="1192" w:right="0" w:hanging="358"/>
        <w:jc w:val="left"/>
        <w:rPr>
          <w:sz w:val="24"/>
        </w:rPr>
      </w:pPr>
      <w:r>
        <w:rPr>
          <w:sz w:val="24"/>
        </w:rPr>
        <w:t>przygotowanie</w:t>
      </w:r>
      <w:r>
        <w:rPr>
          <w:spacing w:val="-8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stosowania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POLITYKI,</w:t>
      </w:r>
    </w:p>
    <w:p w14:paraId="60E264E1">
      <w:pPr>
        <w:pStyle w:val="7"/>
        <w:numPr>
          <w:ilvl w:val="1"/>
          <w:numId w:val="4"/>
        </w:numPr>
        <w:tabs>
          <w:tab w:val="left" w:pos="1192"/>
        </w:tabs>
        <w:spacing w:before="137" w:after="0" w:line="240" w:lineRule="auto"/>
        <w:ind w:left="1192" w:right="0" w:hanging="358"/>
        <w:jc w:val="left"/>
        <w:rPr>
          <w:sz w:val="24"/>
        </w:rPr>
      </w:pPr>
      <w:r>
        <w:rPr>
          <w:sz w:val="24"/>
        </w:rPr>
        <w:t>ustalenie</w:t>
      </w:r>
      <w:r>
        <w:rPr>
          <w:spacing w:val="-7"/>
          <w:sz w:val="24"/>
        </w:rPr>
        <w:t xml:space="preserve"> </w:t>
      </w:r>
      <w:r>
        <w:rPr>
          <w:sz w:val="24"/>
        </w:rPr>
        <w:t>planu</w:t>
      </w:r>
      <w:r>
        <w:rPr>
          <w:spacing w:val="-7"/>
          <w:sz w:val="24"/>
        </w:rPr>
        <w:t xml:space="preserve"> </w:t>
      </w:r>
      <w:r>
        <w:rPr>
          <w:sz w:val="24"/>
        </w:rPr>
        <w:t>szkoleniowo-</w:t>
      </w:r>
      <w:r>
        <w:rPr>
          <w:spacing w:val="-2"/>
          <w:sz w:val="24"/>
        </w:rPr>
        <w:t>edukacyjnego,</w:t>
      </w:r>
    </w:p>
    <w:p w14:paraId="642F99A2">
      <w:pPr>
        <w:pStyle w:val="7"/>
        <w:numPr>
          <w:ilvl w:val="1"/>
          <w:numId w:val="4"/>
        </w:numPr>
        <w:tabs>
          <w:tab w:val="left" w:pos="1192"/>
          <w:tab w:val="left" w:pos="1194"/>
        </w:tabs>
        <w:spacing w:before="139" w:after="0" w:line="360" w:lineRule="auto"/>
        <w:ind w:left="1194" w:right="973" w:hanging="360"/>
        <w:jc w:val="left"/>
        <w:rPr>
          <w:sz w:val="24"/>
        </w:rPr>
      </w:pPr>
      <w:r>
        <w:rPr>
          <w:sz w:val="24"/>
        </w:rPr>
        <w:t>ustalenie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szkoleń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przygotowywanych</w:t>
      </w:r>
      <w:r>
        <w:rPr>
          <w:spacing w:val="40"/>
          <w:sz w:val="24"/>
        </w:rPr>
        <w:t xml:space="preserve"> </w:t>
      </w:r>
      <w:r>
        <w:rPr>
          <w:sz w:val="24"/>
        </w:rPr>
        <w:t>dokumentów związanych ze standardami ochrony małoletnich,</w:t>
      </w:r>
    </w:p>
    <w:p w14:paraId="549552AD">
      <w:pPr>
        <w:pStyle w:val="7"/>
        <w:numPr>
          <w:ilvl w:val="1"/>
          <w:numId w:val="4"/>
        </w:numPr>
        <w:tabs>
          <w:tab w:val="left" w:pos="1192"/>
        </w:tabs>
        <w:spacing w:before="0" w:after="0" w:line="240" w:lineRule="auto"/>
        <w:ind w:left="1192" w:right="0" w:hanging="358"/>
        <w:jc w:val="left"/>
        <w:rPr>
          <w:sz w:val="24"/>
        </w:rPr>
      </w:pPr>
      <w:r>
        <w:rPr>
          <w:sz w:val="24"/>
        </w:rPr>
        <w:t>szkolenie</w:t>
      </w:r>
      <w:r>
        <w:rPr>
          <w:spacing w:val="-7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stosowania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POLITYKI,</w:t>
      </w:r>
    </w:p>
    <w:p w14:paraId="3E0C4B8B">
      <w:pPr>
        <w:pStyle w:val="7"/>
        <w:numPr>
          <w:ilvl w:val="1"/>
          <w:numId w:val="4"/>
        </w:numPr>
        <w:tabs>
          <w:tab w:val="left" w:pos="1192"/>
        </w:tabs>
        <w:spacing w:before="137" w:after="0" w:line="240" w:lineRule="auto"/>
        <w:ind w:left="1192" w:right="0" w:hanging="358"/>
        <w:jc w:val="left"/>
        <w:rPr>
          <w:sz w:val="24"/>
        </w:rPr>
      </w:pPr>
      <w:r>
        <w:rPr>
          <w:sz w:val="24"/>
        </w:rPr>
        <w:t>opracowywanie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-7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pracownikom,</w:t>
      </w:r>
    </w:p>
    <w:p w14:paraId="6FAC7479">
      <w:pPr>
        <w:pStyle w:val="7"/>
        <w:numPr>
          <w:ilvl w:val="1"/>
          <w:numId w:val="4"/>
        </w:numPr>
        <w:tabs>
          <w:tab w:val="left" w:pos="1192"/>
          <w:tab w:val="left" w:pos="1194"/>
        </w:tabs>
        <w:spacing w:before="137" w:after="0" w:line="362" w:lineRule="auto"/>
        <w:ind w:left="1194" w:right="973" w:hanging="360"/>
        <w:jc w:val="left"/>
        <w:rPr>
          <w:sz w:val="24"/>
        </w:rPr>
      </w:pPr>
      <w:r>
        <w:rPr>
          <w:sz w:val="24"/>
        </w:rPr>
        <w:t>odbierania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4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zapoznaniu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POLITYKĄ</w:t>
      </w:r>
      <w:r>
        <w:rPr>
          <w:spacing w:val="40"/>
          <w:sz w:val="24"/>
        </w:rPr>
        <w:t xml:space="preserve"> </w:t>
      </w:r>
      <w:r>
        <w:rPr>
          <w:sz w:val="24"/>
        </w:rPr>
        <w:t>i zobowiązaniu do jej stosowania,</w:t>
      </w:r>
    </w:p>
    <w:p w14:paraId="5B0867C9">
      <w:pPr>
        <w:pStyle w:val="7"/>
        <w:numPr>
          <w:ilvl w:val="1"/>
          <w:numId w:val="4"/>
        </w:numPr>
        <w:tabs>
          <w:tab w:val="left" w:pos="1192"/>
        </w:tabs>
        <w:spacing w:before="0" w:after="0" w:line="271" w:lineRule="exact"/>
        <w:ind w:left="1192" w:right="0" w:hanging="358"/>
        <w:jc w:val="left"/>
        <w:rPr>
          <w:sz w:val="24"/>
        </w:rPr>
      </w:pPr>
      <w:r>
        <w:rPr>
          <w:sz w:val="24"/>
        </w:rPr>
        <w:t>odbierania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zapoznaniu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POLITYKĄ.</w:t>
      </w:r>
    </w:p>
    <w:p w14:paraId="1541F5A8">
      <w:pPr>
        <w:pStyle w:val="4"/>
      </w:pPr>
    </w:p>
    <w:p w14:paraId="06769883">
      <w:pPr>
        <w:pStyle w:val="4"/>
      </w:pPr>
    </w:p>
    <w:p w14:paraId="7031E4AA">
      <w:pPr>
        <w:pStyle w:val="4"/>
        <w:spacing w:before="7"/>
      </w:pPr>
    </w:p>
    <w:p w14:paraId="4437DAF5">
      <w:pPr>
        <w:spacing w:before="0"/>
        <w:ind w:left="0" w:right="854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5E11A972">
      <w:pPr>
        <w:spacing w:before="139"/>
        <w:ind w:left="0" w:right="860" w:firstLine="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zapewniające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bezpieczne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relacje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między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uczniem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personelem</w:t>
      </w:r>
    </w:p>
    <w:p w14:paraId="764227C5">
      <w:pPr>
        <w:pStyle w:val="4"/>
        <w:rPr>
          <w:b/>
        </w:rPr>
      </w:pPr>
    </w:p>
    <w:p w14:paraId="2F63F91D">
      <w:pPr>
        <w:pStyle w:val="4"/>
        <w:spacing w:before="125"/>
        <w:rPr>
          <w:b/>
        </w:rPr>
      </w:pPr>
    </w:p>
    <w:p w14:paraId="25D9DD4A">
      <w:pPr>
        <w:spacing w:before="1"/>
        <w:ind w:left="0" w:right="834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69650EC9">
      <w:pPr>
        <w:pStyle w:val="4"/>
        <w:spacing w:before="21"/>
        <w:rPr>
          <w:b/>
        </w:rPr>
      </w:pPr>
    </w:p>
    <w:p w14:paraId="45F18A7D">
      <w:pPr>
        <w:pStyle w:val="7"/>
        <w:numPr>
          <w:ilvl w:val="0"/>
          <w:numId w:val="5"/>
        </w:numPr>
        <w:tabs>
          <w:tab w:val="left" w:pos="489"/>
          <w:tab w:val="left" w:pos="491"/>
        </w:tabs>
        <w:spacing w:before="0" w:after="0" w:line="360" w:lineRule="auto"/>
        <w:ind w:left="491" w:right="965" w:hanging="361"/>
        <w:jc w:val="both"/>
        <w:rPr>
          <w:sz w:val="24"/>
        </w:rPr>
      </w:pPr>
      <w:r>
        <w:rPr>
          <w:sz w:val="24"/>
        </w:rPr>
        <w:t>Źródło zagrożenia dla bezpieczeństwa dzieci może stanowić środowisko osób pracujących z dziećmi. W celu ograniczenia tego ryzyka, Polityka opisuje ścieżkę rekrutacji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64"/>
          <w:sz w:val="24"/>
        </w:rPr>
        <w:t xml:space="preserve"> </w:t>
      </w:r>
      <w:r>
        <w:rPr>
          <w:sz w:val="24"/>
        </w:rPr>
        <w:t>zajmujących</w:t>
      </w:r>
      <w:r>
        <w:rPr>
          <w:spacing w:val="64"/>
          <w:sz w:val="24"/>
        </w:rPr>
        <w:t xml:space="preserve"> </w:t>
      </w:r>
      <w:r>
        <w:rPr>
          <w:sz w:val="24"/>
        </w:rPr>
        <w:t>się</w:t>
      </w:r>
      <w:r>
        <w:rPr>
          <w:spacing w:val="64"/>
          <w:sz w:val="24"/>
        </w:rPr>
        <w:t xml:space="preserve"> </w:t>
      </w:r>
      <w:r>
        <w:rPr>
          <w:sz w:val="24"/>
        </w:rPr>
        <w:t>aktywnością</w:t>
      </w:r>
      <w:r>
        <w:rPr>
          <w:spacing w:val="64"/>
          <w:sz w:val="24"/>
        </w:rPr>
        <w:t xml:space="preserve"> </w:t>
      </w:r>
      <w:r>
        <w:rPr>
          <w:sz w:val="24"/>
        </w:rPr>
        <w:t>dzieci,</w:t>
      </w:r>
      <w:r>
        <w:rPr>
          <w:spacing w:val="64"/>
          <w:sz w:val="24"/>
        </w:rPr>
        <w:t xml:space="preserve"> </w:t>
      </w: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tym</w:t>
      </w:r>
      <w:r>
        <w:rPr>
          <w:spacing w:val="7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64"/>
          <w:sz w:val="24"/>
        </w:rPr>
        <w:t xml:space="preserve"> </w:t>
      </w:r>
      <w:r>
        <w:rPr>
          <w:sz w:val="24"/>
        </w:rPr>
        <w:t>lektorów,</w:t>
      </w:r>
    </w:p>
    <w:p w14:paraId="008E3EF2">
      <w:pPr>
        <w:spacing w:after="0" w:line="360" w:lineRule="auto"/>
        <w:jc w:val="both"/>
        <w:rPr>
          <w:sz w:val="24"/>
        </w:rPr>
        <w:sectPr>
          <w:headerReference r:id="rId15" w:type="default"/>
          <w:footerReference r:id="rId16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26DCC91D">
      <w:pPr>
        <w:pStyle w:val="4"/>
        <w:spacing w:before="89" w:line="360" w:lineRule="auto"/>
        <w:ind w:left="491" w:right="967"/>
        <w:jc w:val="both"/>
      </w:pPr>
      <w:r>
        <w:t>opiekunów, wolontariuszy, współpracowników, wszystkich osób wykonujących czynności z małoletnimi.</w:t>
      </w:r>
    </w:p>
    <w:p w14:paraId="0D11CE51">
      <w:pPr>
        <w:pStyle w:val="7"/>
        <w:numPr>
          <w:ilvl w:val="0"/>
          <w:numId w:val="5"/>
        </w:numPr>
        <w:tabs>
          <w:tab w:val="left" w:pos="489"/>
          <w:tab w:val="left" w:pos="491"/>
        </w:tabs>
        <w:spacing w:before="0" w:after="0" w:line="360" w:lineRule="auto"/>
        <w:ind w:left="491" w:right="972" w:hanging="361"/>
        <w:jc w:val="both"/>
        <w:rPr>
          <w:sz w:val="24"/>
        </w:rPr>
      </w:pPr>
      <w:r>
        <w:rPr>
          <w:sz w:val="24"/>
        </w:rPr>
        <w:t>Celem bezpieczniejszej rekrutacji personelu jest podjęcie działań, które mają na celu zmniejszenie prawdopodobieństwa zatrudnienia niewłaściwej osoby.</w:t>
      </w:r>
    </w:p>
    <w:p w14:paraId="72D848FD">
      <w:pPr>
        <w:pStyle w:val="7"/>
        <w:numPr>
          <w:ilvl w:val="0"/>
          <w:numId w:val="5"/>
        </w:numPr>
        <w:tabs>
          <w:tab w:val="left" w:pos="490"/>
        </w:tabs>
        <w:spacing w:before="0" w:after="0" w:line="240" w:lineRule="auto"/>
        <w:ind w:left="490" w:right="0" w:hanging="359"/>
        <w:jc w:val="both"/>
        <w:rPr>
          <w:sz w:val="24"/>
        </w:rPr>
      </w:pPr>
      <w:r>
        <w:rPr>
          <w:sz w:val="24"/>
        </w:rPr>
        <w:t>Polityka</w:t>
      </w:r>
      <w:r>
        <w:rPr>
          <w:spacing w:val="-6"/>
          <w:sz w:val="24"/>
        </w:rPr>
        <w:t xml:space="preserve"> </w:t>
      </w:r>
      <w:r>
        <w:rPr>
          <w:sz w:val="24"/>
        </w:rPr>
        <w:t>wskazuje</w:t>
      </w:r>
      <w:r>
        <w:rPr>
          <w:spacing w:val="-4"/>
          <w:sz w:val="24"/>
        </w:rPr>
        <w:t xml:space="preserve"> </w:t>
      </w:r>
      <w:r>
        <w:rPr>
          <w:sz w:val="24"/>
        </w:rPr>
        <w:t>optymalną</w:t>
      </w:r>
      <w:r>
        <w:rPr>
          <w:spacing w:val="-5"/>
          <w:sz w:val="24"/>
        </w:rPr>
        <w:t xml:space="preserve"> </w:t>
      </w:r>
      <w:r>
        <w:rPr>
          <w:sz w:val="24"/>
        </w:rPr>
        <w:t>ścieżkę</w:t>
      </w:r>
      <w:r>
        <w:rPr>
          <w:spacing w:val="-6"/>
          <w:sz w:val="24"/>
        </w:rPr>
        <w:t xml:space="preserve"> </w:t>
      </w:r>
      <w:r>
        <w:rPr>
          <w:sz w:val="24"/>
        </w:rPr>
        <w:t>rekrutacji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5"/>
          <w:sz w:val="24"/>
        </w:rPr>
        <w:t xml:space="preserve"> </w:t>
      </w:r>
      <w:r>
        <w:rPr>
          <w:sz w:val="24"/>
        </w:rPr>
        <w:t>chcących</w:t>
      </w:r>
      <w:r>
        <w:rPr>
          <w:spacing w:val="-6"/>
          <w:sz w:val="24"/>
        </w:rPr>
        <w:t xml:space="preserve"> </w:t>
      </w:r>
      <w:r>
        <w:rPr>
          <w:sz w:val="24"/>
        </w:rPr>
        <w:t>pracować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dziećmi.</w:t>
      </w:r>
    </w:p>
    <w:p w14:paraId="47FD4235">
      <w:pPr>
        <w:pStyle w:val="7"/>
        <w:numPr>
          <w:ilvl w:val="0"/>
          <w:numId w:val="5"/>
        </w:numPr>
        <w:tabs>
          <w:tab w:val="left" w:pos="489"/>
          <w:tab w:val="left" w:pos="491"/>
        </w:tabs>
        <w:spacing w:before="140" w:after="0" w:line="360" w:lineRule="auto"/>
        <w:ind w:left="491" w:right="973" w:hanging="361"/>
        <w:jc w:val="both"/>
        <w:rPr>
          <w:sz w:val="24"/>
        </w:rPr>
      </w:pPr>
      <w:r>
        <w:rPr>
          <w:sz w:val="24"/>
        </w:rPr>
        <w:t>Rekomendowana jest rekrutacja kandydatów na stanowiska pracy z dziećmi, która powinna obejmować 3 etapy.</w:t>
      </w:r>
    </w:p>
    <w:p w14:paraId="733ECBC8">
      <w:pPr>
        <w:pStyle w:val="7"/>
        <w:numPr>
          <w:ilvl w:val="0"/>
          <w:numId w:val="5"/>
        </w:numPr>
        <w:tabs>
          <w:tab w:val="left" w:pos="489"/>
          <w:tab w:val="left" w:pos="491"/>
        </w:tabs>
        <w:spacing w:before="0" w:after="0" w:line="360" w:lineRule="auto"/>
        <w:ind w:left="491" w:right="965" w:hanging="361"/>
        <w:jc w:val="both"/>
        <w:rPr>
          <w:sz w:val="24"/>
        </w:rPr>
      </w:pPr>
      <w:r>
        <w:rPr>
          <w:sz w:val="24"/>
        </w:rPr>
        <w:t>Pierwszy etap odnosi się do określenia wymogów stawianych kandydatom do pracy, formy ogłoszenia na stanowisko oraz przeprowadzania rozmowy kwalifikacyjne</w:t>
      </w: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sz w:val="24"/>
        </w:rPr>
        <w:t>j</w:t>
      </w:r>
      <w:r>
        <w:rPr>
          <w:position w:val="8"/>
          <w:sz w:val="16"/>
        </w:rPr>
        <w:t>5</w:t>
      </w:r>
      <w:r>
        <w:rPr>
          <w:position w:val="8"/>
          <w:sz w:val="16"/>
        </w:rPr>
        <w:fldChar w:fldCharType="end"/>
      </w:r>
      <w:r>
        <w:rPr>
          <w:sz w:val="24"/>
        </w:rPr>
        <w:t xml:space="preserve">. Ogłoszenie powinno zawierać profil kandydata, czyli wymagane od kandydata umiejętności i doświadczenie, pozostające w związku z ochroną i bezpieczeństwem dziecka oraz wskazanie, że organizator angażuje się w ochronę dzieci. Podczas rozmowy kwalifikacyjnej należy zadać co najmniej jedno pytanie dotyczące ochrony </w:t>
      </w:r>
      <w:r>
        <w:rPr>
          <w:spacing w:val="-2"/>
          <w:sz w:val="24"/>
        </w:rPr>
        <w:t>dzieci.</w:t>
      </w:r>
    </w:p>
    <w:p w14:paraId="2B24082C">
      <w:pPr>
        <w:pStyle w:val="7"/>
        <w:numPr>
          <w:ilvl w:val="0"/>
          <w:numId w:val="5"/>
        </w:numPr>
        <w:tabs>
          <w:tab w:val="left" w:pos="489"/>
          <w:tab w:val="left" w:pos="491"/>
        </w:tabs>
        <w:spacing w:before="0" w:after="0" w:line="360" w:lineRule="auto"/>
        <w:ind w:left="491" w:right="964" w:hanging="361"/>
        <w:jc w:val="both"/>
        <w:rPr>
          <w:sz w:val="24"/>
        </w:rPr>
      </w:pPr>
      <w:r>
        <w:rPr>
          <w:sz w:val="24"/>
        </w:rPr>
        <w:t>Drugi</w:t>
      </w:r>
      <w:r>
        <w:rPr>
          <w:spacing w:val="-17"/>
          <w:sz w:val="24"/>
        </w:rPr>
        <w:t xml:space="preserve"> </w:t>
      </w:r>
      <w:r>
        <w:rPr>
          <w:sz w:val="24"/>
        </w:rPr>
        <w:t>etap</w:t>
      </w:r>
      <w:r>
        <w:rPr>
          <w:spacing w:val="-17"/>
          <w:sz w:val="24"/>
        </w:rPr>
        <w:t xml:space="preserve"> </w:t>
      </w:r>
      <w:r>
        <w:rPr>
          <w:sz w:val="24"/>
        </w:rPr>
        <w:t>polega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weryfikacji</w:t>
      </w:r>
      <w:r>
        <w:rPr>
          <w:spacing w:val="-17"/>
          <w:sz w:val="24"/>
        </w:rPr>
        <w:t xml:space="preserve"> </w:t>
      </w:r>
      <w:r>
        <w:rPr>
          <w:sz w:val="24"/>
        </w:rPr>
        <w:t>osoby</w:t>
      </w:r>
      <w:r>
        <w:rPr>
          <w:spacing w:val="-17"/>
          <w:sz w:val="24"/>
        </w:rPr>
        <w:t xml:space="preserve"> </w:t>
      </w:r>
      <w:r>
        <w:rPr>
          <w:sz w:val="24"/>
        </w:rPr>
        <w:t>przed</w:t>
      </w:r>
      <w:r>
        <w:rPr>
          <w:spacing w:val="-16"/>
          <w:sz w:val="24"/>
        </w:rPr>
        <w:t xml:space="preserve"> </w:t>
      </w:r>
      <w:r>
        <w:rPr>
          <w:sz w:val="24"/>
        </w:rPr>
        <w:t>przyjęciem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pracy</w:t>
      </w:r>
      <w:r>
        <w:rPr>
          <w:spacing w:val="-16"/>
          <w:sz w:val="24"/>
        </w:rPr>
        <w:t xml:space="preserve"> </w:t>
      </w:r>
      <w:r>
        <w:rPr>
          <w:sz w:val="24"/>
        </w:rPr>
        <w:t>zgodnie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odrębnymi przepisami,</w:t>
      </w:r>
      <w:r>
        <w:rPr>
          <w:spacing w:val="-3"/>
          <w:sz w:val="24"/>
        </w:rPr>
        <w:t xml:space="preserve"> </w:t>
      </w:r>
      <w:r>
        <w:rPr>
          <w:sz w:val="24"/>
        </w:rPr>
        <w:t>tj.</w:t>
      </w:r>
      <w:r>
        <w:rPr>
          <w:spacing w:val="-4"/>
          <w:sz w:val="24"/>
        </w:rPr>
        <w:t xml:space="preserve"> </w:t>
      </w:r>
      <w:r>
        <w:rPr>
          <w:sz w:val="24"/>
        </w:rPr>
        <w:t>zweryfikowania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2"/>
          <w:sz w:val="24"/>
        </w:rPr>
        <w:t xml:space="preserve"> </w:t>
      </w:r>
      <w:r>
        <w:rPr>
          <w:sz w:val="24"/>
        </w:rPr>
        <w:t>rejestrach, skontrolowaniu</w:t>
      </w:r>
      <w:r>
        <w:rPr>
          <w:spacing w:val="-2"/>
          <w:sz w:val="24"/>
        </w:rPr>
        <w:t xml:space="preserve"> </w:t>
      </w:r>
      <w:r>
        <w:rPr>
          <w:sz w:val="24"/>
        </w:rPr>
        <w:t>tożsamości kandydata, posiadanych kwalifikacji i przeszłości karnej – odebraniu niezbędnych dokumentów i oświadczeń od kandydata.</w:t>
      </w:r>
    </w:p>
    <w:p w14:paraId="62C71E88">
      <w:pPr>
        <w:pStyle w:val="7"/>
        <w:numPr>
          <w:ilvl w:val="0"/>
          <w:numId w:val="5"/>
        </w:numPr>
        <w:tabs>
          <w:tab w:val="left" w:pos="489"/>
          <w:tab w:val="left" w:pos="491"/>
        </w:tabs>
        <w:spacing w:before="0" w:after="0" w:line="360" w:lineRule="auto"/>
        <w:ind w:left="491" w:right="962" w:hanging="361"/>
        <w:jc w:val="both"/>
        <w:rPr>
          <w:sz w:val="24"/>
        </w:rPr>
      </w:pPr>
      <w:r>
        <w:rPr>
          <w:sz w:val="24"/>
        </w:rPr>
        <w:t>Ostatni etap polega na przekazaniu Polityki, właściwego kodeksu postępowania oraz odebrania</w:t>
      </w:r>
      <w:r>
        <w:rPr>
          <w:spacing w:val="-7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znajomość</w:t>
      </w:r>
      <w:r>
        <w:rPr>
          <w:spacing w:val="-5"/>
          <w:sz w:val="24"/>
        </w:rPr>
        <w:t xml:space="preserve"> </w:t>
      </w:r>
      <w:r>
        <w:rPr>
          <w:sz w:val="24"/>
        </w:rPr>
        <w:t>Polityki.</w:t>
      </w:r>
      <w:r>
        <w:rPr>
          <w:spacing w:val="-7"/>
          <w:sz w:val="24"/>
        </w:rPr>
        <w:t xml:space="preserve"> </w:t>
      </w:r>
      <w:r>
        <w:rPr>
          <w:sz w:val="24"/>
        </w:rPr>
        <w:t>Każdy</w:t>
      </w:r>
      <w:r>
        <w:rPr>
          <w:spacing w:val="-8"/>
          <w:sz w:val="24"/>
        </w:rPr>
        <w:t xml:space="preserve"> </w:t>
      </w:r>
      <w:r>
        <w:rPr>
          <w:sz w:val="24"/>
        </w:rPr>
        <w:t>nowy</w:t>
      </w:r>
      <w:r>
        <w:rPr>
          <w:spacing w:val="-6"/>
          <w:sz w:val="24"/>
        </w:rPr>
        <w:t xml:space="preserve"> </w:t>
      </w:r>
      <w:r>
        <w:rPr>
          <w:sz w:val="24"/>
        </w:rPr>
        <w:t>pracownik</w:t>
      </w:r>
      <w:r>
        <w:rPr>
          <w:spacing w:val="-5"/>
          <w:sz w:val="24"/>
        </w:rPr>
        <w:t xml:space="preserve"> </w:t>
      </w:r>
      <w:r>
        <w:rPr>
          <w:sz w:val="24"/>
        </w:rPr>
        <w:t>powinien</w:t>
      </w:r>
      <w:r>
        <w:rPr>
          <w:spacing w:val="-7"/>
          <w:sz w:val="24"/>
        </w:rPr>
        <w:t xml:space="preserve"> </w:t>
      </w:r>
      <w:r>
        <w:rPr>
          <w:sz w:val="24"/>
        </w:rPr>
        <w:t>odbyć szkolenie z ochrony dzieci w terminie miesiąca od dnia zatrudnienia oraz regularnie przechodzić szkolenia w tym przedmiocie – nie rzadziej niż co 2 lata - , w tym w szczególności znać Politykę i procedury z niej wynikające.</w:t>
      </w:r>
    </w:p>
    <w:p w14:paraId="6F685D2C">
      <w:pPr>
        <w:pStyle w:val="4"/>
      </w:pPr>
    </w:p>
    <w:p w14:paraId="73EC0436">
      <w:pPr>
        <w:pStyle w:val="4"/>
        <w:spacing w:before="177"/>
      </w:pPr>
    </w:p>
    <w:p w14:paraId="4D9BC9F6">
      <w:pPr>
        <w:spacing w:before="0"/>
        <w:ind w:left="0" w:right="839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232DE017">
      <w:pPr>
        <w:pStyle w:val="4"/>
        <w:spacing w:before="21"/>
        <w:rPr>
          <w:b/>
        </w:rPr>
      </w:pPr>
    </w:p>
    <w:p w14:paraId="3A444CB1">
      <w:pPr>
        <w:pStyle w:val="7"/>
        <w:numPr>
          <w:ilvl w:val="0"/>
          <w:numId w:val="6"/>
        </w:numPr>
        <w:tabs>
          <w:tab w:val="left" w:pos="485"/>
        </w:tabs>
        <w:spacing w:before="1" w:after="0" w:line="240" w:lineRule="auto"/>
        <w:ind w:left="485" w:right="0" w:hanging="359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5"/>
          <w:sz w:val="24"/>
        </w:rPr>
        <w:t xml:space="preserve"> </w:t>
      </w:r>
      <w:r>
        <w:rPr>
          <w:sz w:val="24"/>
        </w:rPr>
        <w:t>relacji</w:t>
      </w:r>
      <w:r>
        <w:rPr>
          <w:spacing w:val="-4"/>
          <w:sz w:val="24"/>
        </w:rPr>
        <w:t xml:space="preserve"> </w:t>
      </w:r>
      <w:r>
        <w:rPr>
          <w:sz w:val="24"/>
        </w:rPr>
        <w:t>personelu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uczniami:</w:t>
      </w:r>
    </w:p>
    <w:p w14:paraId="7990AC68">
      <w:pPr>
        <w:pStyle w:val="7"/>
        <w:numPr>
          <w:ilvl w:val="1"/>
          <w:numId w:val="6"/>
        </w:numPr>
        <w:tabs>
          <w:tab w:val="left" w:pos="844"/>
          <w:tab w:val="left" w:pos="846"/>
        </w:tabs>
        <w:spacing w:before="261" w:after="0" w:line="360" w:lineRule="auto"/>
        <w:ind w:left="846" w:right="971" w:hanging="360"/>
        <w:jc w:val="both"/>
        <w:rPr>
          <w:sz w:val="24"/>
        </w:rPr>
      </w:pPr>
      <w:r>
        <w:rPr>
          <w:sz w:val="24"/>
        </w:rPr>
        <w:t>podstawową</w:t>
      </w:r>
      <w:r>
        <w:rPr>
          <w:spacing w:val="-5"/>
          <w:sz w:val="24"/>
        </w:rPr>
        <w:t xml:space="preserve"> </w:t>
      </w:r>
      <w:r>
        <w:rPr>
          <w:sz w:val="24"/>
        </w:rPr>
        <w:t>zasadą</w:t>
      </w:r>
      <w:r>
        <w:rPr>
          <w:spacing w:val="-5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"/>
          <w:sz w:val="24"/>
        </w:rPr>
        <w:t xml:space="preserve"> </w:t>
      </w:r>
      <w:r>
        <w:rPr>
          <w:sz w:val="24"/>
        </w:rPr>
        <w:t>czynności</w:t>
      </w:r>
      <w:r>
        <w:rPr>
          <w:spacing w:val="-5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personel</w:t>
      </w:r>
      <w:r>
        <w:rPr>
          <w:spacing w:val="-5"/>
          <w:sz w:val="24"/>
        </w:rPr>
        <w:t xml:space="preserve"> </w:t>
      </w:r>
      <w:r>
        <w:rPr>
          <w:sz w:val="24"/>
        </w:rPr>
        <w:t>Szkoły jest działanie dla dobra ucznia i w jego interesie; personel traktuje ucznia z szacunkiem oraz uwzględnia jego godność i potrzeby; niedopuszczalne jest stosowanie przemocy wobec ucznia w jakiejkolwiek formie,</w:t>
      </w:r>
    </w:p>
    <w:p w14:paraId="79CB4A77">
      <w:pPr>
        <w:pStyle w:val="4"/>
        <w:rPr>
          <w:sz w:val="20"/>
        </w:rPr>
      </w:pPr>
    </w:p>
    <w:p w14:paraId="210B82EA">
      <w:pPr>
        <w:pStyle w:val="4"/>
        <w:spacing w:before="13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248920</wp:posOffset>
                </wp:positionV>
                <wp:extent cx="1829435" cy="9525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52.3pt;margin-top:19.6pt;height:0.75pt;width:144.05pt;mso-position-horizontal-relative:page;mso-wrap-distance-bottom:0pt;mso-wrap-distance-top:0pt;z-index:-251616256;mso-width-relative:page;mso-height-relative:page;" fillcolor="#000000" filled="t" stroked="f" coordsize="1829435,9525" o:gfxdata="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UDjV+1wAA&#10;AAkBAAAPAAAAAAAAAAEAIAAAACIAAABkcnMvZG93bnJldi54bWxQSwECFAAUAAAACACHTuJATKeP&#10;gx8CAADeBAAADgAAAAAAAAABACAAAAAmAQAAZHJzL2Uyb0RvYy54bWxQSwUGAAAAAAYABgBZAQAA&#10;twUAAAAA&#10;" path="m1829435,0l0,0,0,9143,1829435,9143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E9C9431">
      <w:pPr>
        <w:spacing w:before="102"/>
        <w:ind w:left="126" w:right="0" w:firstLine="0"/>
        <w:jc w:val="left"/>
        <w:rPr>
          <w:rFonts w:ascii="Carlito" w:hAnsi="Carlito"/>
          <w:sz w:val="20"/>
        </w:rPr>
      </w:pPr>
      <w:bookmarkStart w:id="4" w:name="_bookmark4"/>
      <w:bookmarkEnd w:id="4"/>
      <w:r>
        <w:rPr>
          <w:rFonts w:ascii="Carlito" w:hAnsi="Carlito"/>
          <w:sz w:val="20"/>
          <w:vertAlign w:val="superscript"/>
        </w:rPr>
        <w:t>5</w:t>
      </w:r>
      <w:r>
        <w:rPr>
          <w:rFonts w:ascii="Carlito" w:hAnsi="Carlito"/>
          <w:spacing w:val="-6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Można</w:t>
      </w:r>
      <w:r>
        <w:rPr>
          <w:rFonts w:ascii="Carlito" w:hAnsi="Carlito"/>
          <w:spacing w:val="-5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modyfikować.</w:t>
      </w:r>
    </w:p>
    <w:p w14:paraId="4FD8AC4A">
      <w:pPr>
        <w:spacing w:after="0"/>
        <w:jc w:val="left"/>
        <w:rPr>
          <w:rFonts w:ascii="Carlito" w:hAnsi="Carlito"/>
          <w:sz w:val="20"/>
        </w:rPr>
        <w:sectPr>
          <w:headerReference r:id="rId17" w:type="default"/>
          <w:footerReference r:id="rId18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3E895E14">
      <w:pPr>
        <w:pStyle w:val="7"/>
        <w:numPr>
          <w:ilvl w:val="1"/>
          <w:numId w:val="6"/>
        </w:numPr>
        <w:tabs>
          <w:tab w:val="left" w:pos="844"/>
          <w:tab w:val="left" w:pos="846"/>
        </w:tabs>
        <w:spacing w:before="89" w:after="0" w:line="360" w:lineRule="auto"/>
        <w:ind w:left="846" w:right="973" w:hanging="360"/>
        <w:jc w:val="both"/>
        <w:rPr>
          <w:sz w:val="24"/>
        </w:rPr>
      </w:pPr>
      <w:r>
        <w:rPr>
          <w:sz w:val="24"/>
        </w:rPr>
        <w:t xml:space="preserve">zasady bezpiecznych relacji personelu z uczniami obowiązują wszystkich </w:t>
      </w:r>
      <w:r>
        <w:rPr>
          <w:spacing w:val="-2"/>
          <w:sz w:val="24"/>
        </w:rPr>
        <w:t>pracowników,</w:t>
      </w:r>
    </w:p>
    <w:p w14:paraId="086301F1">
      <w:pPr>
        <w:pStyle w:val="7"/>
        <w:numPr>
          <w:ilvl w:val="1"/>
          <w:numId w:val="6"/>
        </w:numPr>
        <w:tabs>
          <w:tab w:val="left" w:pos="844"/>
          <w:tab w:val="left" w:pos="846"/>
        </w:tabs>
        <w:spacing w:before="159" w:after="0" w:line="360" w:lineRule="auto"/>
        <w:ind w:left="846" w:right="972" w:hanging="360"/>
        <w:jc w:val="both"/>
        <w:rPr>
          <w:sz w:val="24"/>
        </w:rPr>
      </w:pPr>
      <w:r>
        <w:rPr>
          <w:sz w:val="24"/>
        </w:rPr>
        <w:t>znajomość i zaakceptowanie zasad są potwierdzone podpisaniem oświadczenia, którego wzór stanowi załącznik nr 1 do Polityki.</w:t>
      </w:r>
    </w:p>
    <w:p w14:paraId="227EB64E">
      <w:pPr>
        <w:pStyle w:val="7"/>
        <w:numPr>
          <w:ilvl w:val="0"/>
          <w:numId w:val="6"/>
        </w:numPr>
        <w:tabs>
          <w:tab w:val="left" w:pos="484"/>
          <w:tab w:val="left" w:pos="486"/>
        </w:tabs>
        <w:spacing w:before="0" w:after="0" w:line="360" w:lineRule="auto"/>
        <w:ind w:left="486" w:right="968" w:hanging="361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-4"/>
          <w:sz w:val="24"/>
        </w:rPr>
        <w:t xml:space="preserve"> </w:t>
      </w:r>
      <w:r>
        <w:rPr>
          <w:sz w:val="24"/>
        </w:rPr>
        <w:t>profesjonalnej</w:t>
      </w:r>
      <w:r>
        <w:rPr>
          <w:spacing w:val="-4"/>
          <w:sz w:val="24"/>
        </w:rPr>
        <w:t xml:space="preserve"> </w:t>
      </w:r>
      <w:r>
        <w:rPr>
          <w:sz w:val="24"/>
        </w:rPr>
        <w:t>relacji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uczniami i każdorazowego rozważenia, czy jego reakcja, komunikat bądź działanie wobec ucznia są odpowiednie do sytuacji, bezpieczne, uzasadnione i sprawiedliwe wobec innych uczniów.</w:t>
      </w:r>
    </w:p>
    <w:p w14:paraId="721F33AD">
      <w:pPr>
        <w:pStyle w:val="7"/>
        <w:numPr>
          <w:ilvl w:val="0"/>
          <w:numId w:val="6"/>
        </w:numPr>
        <w:tabs>
          <w:tab w:val="left" w:pos="485"/>
        </w:tabs>
        <w:spacing w:before="1" w:after="0" w:line="240" w:lineRule="auto"/>
        <w:ind w:left="485" w:right="0" w:hanging="359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kontakcie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uczniami:</w:t>
      </w:r>
    </w:p>
    <w:p w14:paraId="311B1431">
      <w:pPr>
        <w:pStyle w:val="4"/>
        <w:spacing w:before="21"/>
      </w:pPr>
    </w:p>
    <w:p w14:paraId="1D045A1D">
      <w:pPr>
        <w:pStyle w:val="7"/>
        <w:numPr>
          <w:ilvl w:val="1"/>
          <w:numId w:val="6"/>
        </w:numPr>
        <w:tabs>
          <w:tab w:val="left" w:pos="844"/>
        </w:tabs>
        <w:spacing w:before="0" w:after="0" w:line="240" w:lineRule="auto"/>
        <w:ind w:left="844" w:right="0" w:hanging="358"/>
        <w:jc w:val="left"/>
        <w:rPr>
          <w:sz w:val="24"/>
        </w:rPr>
      </w:pPr>
      <w:r>
        <w:rPr>
          <w:sz w:val="24"/>
        </w:rPr>
        <w:t>zachowuje</w:t>
      </w:r>
      <w:r>
        <w:rPr>
          <w:spacing w:val="-7"/>
          <w:sz w:val="24"/>
        </w:rPr>
        <w:t xml:space="preserve"> </w:t>
      </w:r>
      <w:r>
        <w:rPr>
          <w:sz w:val="24"/>
        </w:rPr>
        <w:t>cierpliwość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odnosi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szacunkiem,</w:t>
      </w:r>
    </w:p>
    <w:p w14:paraId="7F69E1BB">
      <w:pPr>
        <w:pStyle w:val="4"/>
        <w:spacing w:before="24"/>
      </w:pPr>
    </w:p>
    <w:p w14:paraId="2D8C3E4E">
      <w:pPr>
        <w:pStyle w:val="7"/>
        <w:numPr>
          <w:ilvl w:val="1"/>
          <w:numId w:val="6"/>
        </w:numPr>
        <w:tabs>
          <w:tab w:val="left" w:pos="844"/>
          <w:tab w:val="left" w:pos="846"/>
        </w:tabs>
        <w:spacing w:before="0" w:after="0" w:line="360" w:lineRule="auto"/>
        <w:ind w:left="846" w:right="974" w:hanging="360"/>
        <w:jc w:val="both"/>
        <w:rPr>
          <w:sz w:val="24"/>
        </w:rPr>
      </w:pPr>
      <w:r>
        <w:rPr>
          <w:sz w:val="24"/>
        </w:rPr>
        <w:t>uważnie wysłuchuje uczniów i stara się udzielać im odpowiedzi dostosowanej do sytuacji</w:t>
      </w:r>
      <w:r>
        <w:rPr>
          <w:spacing w:val="80"/>
          <w:sz w:val="24"/>
        </w:rPr>
        <w:t xml:space="preserve"> </w:t>
      </w:r>
      <w:r>
        <w:rPr>
          <w:sz w:val="24"/>
        </w:rPr>
        <w:t>i ich wieku,</w:t>
      </w:r>
    </w:p>
    <w:p w14:paraId="7556BDF3">
      <w:pPr>
        <w:pStyle w:val="7"/>
        <w:numPr>
          <w:ilvl w:val="1"/>
          <w:numId w:val="6"/>
        </w:numPr>
        <w:tabs>
          <w:tab w:val="left" w:pos="844"/>
        </w:tabs>
        <w:spacing w:before="34" w:after="0" w:line="240" w:lineRule="auto"/>
        <w:ind w:left="844" w:right="0" w:hanging="358"/>
        <w:jc w:val="left"/>
        <w:rPr>
          <w:sz w:val="24"/>
        </w:rPr>
      </w:pP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zawstydza</w:t>
      </w:r>
      <w:r>
        <w:rPr>
          <w:spacing w:val="-5"/>
          <w:sz w:val="24"/>
        </w:rPr>
        <w:t xml:space="preserve"> </w:t>
      </w:r>
      <w:r>
        <w:rPr>
          <w:sz w:val="24"/>
        </w:rPr>
        <w:t>ucznia,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lekceważy,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upokarza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obraża,</w:t>
      </w:r>
    </w:p>
    <w:p w14:paraId="184B944C">
      <w:pPr>
        <w:pStyle w:val="4"/>
        <w:spacing w:before="22"/>
      </w:pPr>
    </w:p>
    <w:p w14:paraId="3DFCE78D">
      <w:pPr>
        <w:pStyle w:val="7"/>
        <w:numPr>
          <w:ilvl w:val="1"/>
          <w:numId w:val="6"/>
        </w:numPr>
        <w:tabs>
          <w:tab w:val="left" w:pos="844"/>
        </w:tabs>
        <w:spacing w:before="0" w:after="0" w:line="240" w:lineRule="auto"/>
        <w:ind w:left="844" w:right="0" w:hanging="358"/>
        <w:jc w:val="left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krzyczy,</w:t>
      </w:r>
      <w:r>
        <w:rPr>
          <w:spacing w:val="-5"/>
          <w:sz w:val="24"/>
        </w:rPr>
        <w:t xml:space="preserve"> </w:t>
      </w:r>
      <w:r>
        <w:rPr>
          <w:sz w:val="24"/>
        </w:rPr>
        <w:t>chyba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wymaga</w:t>
      </w:r>
      <w:r>
        <w:rPr>
          <w:spacing w:val="-5"/>
          <w:sz w:val="24"/>
        </w:rPr>
        <w:t xml:space="preserve"> </w:t>
      </w:r>
      <w:r>
        <w:rPr>
          <w:sz w:val="24"/>
        </w:rPr>
        <w:t>tego</w:t>
      </w:r>
      <w:r>
        <w:rPr>
          <w:spacing w:val="-5"/>
          <w:sz w:val="24"/>
        </w:rPr>
        <w:t xml:space="preserve"> </w:t>
      </w:r>
      <w:r>
        <w:rPr>
          <w:sz w:val="24"/>
        </w:rPr>
        <w:t>sytuacja</w:t>
      </w:r>
      <w:r>
        <w:rPr>
          <w:spacing w:val="-7"/>
          <w:sz w:val="24"/>
        </w:rPr>
        <w:t xml:space="preserve"> </w:t>
      </w:r>
      <w:r>
        <w:rPr>
          <w:sz w:val="24"/>
        </w:rPr>
        <w:t>niebezpieczna</w:t>
      </w:r>
      <w:r>
        <w:rPr>
          <w:spacing w:val="-5"/>
          <w:sz w:val="24"/>
        </w:rPr>
        <w:t xml:space="preserve"> </w:t>
      </w:r>
      <w:r>
        <w:rPr>
          <w:sz w:val="24"/>
        </w:rPr>
        <w:t>(np.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ostrzeżenie),</w:t>
      </w:r>
    </w:p>
    <w:p w14:paraId="1177B4B1">
      <w:pPr>
        <w:pStyle w:val="4"/>
        <w:spacing w:before="21"/>
      </w:pPr>
    </w:p>
    <w:p w14:paraId="3F671279">
      <w:pPr>
        <w:pStyle w:val="7"/>
        <w:numPr>
          <w:ilvl w:val="1"/>
          <w:numId w:val="6"/>
        </w:numPr>
        <w:tabs>
          <w:tab w:val="left" w:pos="844"/>
          <w:tab w:val="left" w:pos="846"/>
        </w:tabs>
        <w:spacing w:before="1" w:after="0" w:line="360" w:lineRule="auto"/>
        <w:ind w:left="846" w:right="971" w:hanging="360"/>
        <w:jc w:val="both"/>
        <w:rPr>
          <w:sz w:val="24"/>
        </w:rPr>
      </w:pPr>
      <w:r>
        <w:rPr>
          <w:sz w:val="24"/>
        </w:rPr>
        <w:t>nie ujawnia drażliwych informacji o uczniu osobom do tego nieuprawnionym, dotyczy to również ujawniania jego wizerunku. Konwencja o Prawach Dziecka przyjęta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4"/>
          <w:sz w:val="24"/>
        </w:rPr>
        <w:t xml:space="preserve"> </w:t>
      </w:r>
      <w:r>
        <w:rPr>
          <w:sz w:val="24"/>
        </w:rPr>
        <w:t>Ogólne</w:t>
      </w:r>
      <w:r>
        <w:rPr>
          <w:spacing w:val="-3"/>
          <w:sz w:val="24"/>
        </w:rPr>
        <w:t xml:space="preserve"> </w:t>
      </w:r>
      <w:r>
        <w:rPr>
          <w:sz w:val="24"/>
        </w:rPr>
        <w:t>Narodów</w:t>
      </w:r>
      <w:r>
        <w:rPr>
          <w:spacing w:val="-2"/>
          <w:sz w:val="24"/>
        </w:rPr>
        <w:t xml:space="preserve"> </w:t>
      </w:r>
      <w:r>
        <w:rPr>
          <w:sz w:val="24"/>
        </w:rPr>
        <w:t>Zjednoczonych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listopada </w:t>
      </w:r>
      <w:r>
        <w:rPr>
          <w:spacing w:val="-2"/>
          <w:sz w:val="24"/>
        </w:rPr>
        <w:t>1089.</w:t>
      </w:r>
    </w:p>
    <w:p w14:paraId="09B3CB2E">
      <w:pPr>
        <w:pStyle w:val="7"/>
        <w:numPr>
          <w:ilvl w:val="0"/>
          <w:numId w:val="6"/>
        </w:numPr>
        <w:tabs>
          <w:tab w:val="left" w:pos="484"/>
          <w:tab w:val="left" w:pos="486"/>
        </w:tabs>
        <w:spacing w:before="33" w:after="0" w:line="360" w:lineRule="auto"/>
        <w:ind w:left="486" w:right="969" w:hanging="361"/>
        <w:jc w:val="both"/>
        <w:rPr>
          <w:sz w:val="24"/>
        </w:rPr>
      </w:pPr>
      <w:r>
        <w:rPr>
          <w:sz w:val="24"/>
        </w:rPr>
        <w:t>Decyzje</w:t>
      </w:r>
      <w:r>
        <w:rPr>
          <w:spacing w:val="-17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6"/>
          <w:sz w:val="24"/>
        </w:rPr>
        <w:t xml:space="preserve"> </w:t>
      </w:r>
      <w:r>
        <w:rPr>
          <w:sz w:val="24"/>
        </w:rPr>
        <w:t>ucznia</w:t>
      </w:r>
      <w:r>
        <w:rPr>
          <w:spacing w:val="-15"/>
          <w:sz w:val="24"/>
        </w:rPr>
        <w:t xml:space="preserve"> </w:t>
      </w:r>
      <w:r>
        <w:rPr>
          <w:sz w:val="24"/>
        </w:rPr>
        <w:t>powinny</w:t>
      </w:r>
      <w:r>
        <w:rPr>
          <w:spacing w:val="-17"/>
          <w:sz w:val="24"/>
        </w:rPr>
        <w:t xml:space="preserve"> </w:t>
      </w:r>
      <w:r>
        <w:rPr>
          <w:sz w:val="24"/>
        </w:rPr>
        <w:t>zawsze</w:t>
      </w:r>
      <w:r>
        <w:rPr>
          <w:spacing w:val="-17"/>
          <w:sz w:val="24"/>
        </w:rPr>
        <w:t xml:space="preserve"> </w:t>
      </w:r>
      <w:r>
        <w:rPr>
          <w:sz w:val="24"/>
        </w:rPr>
        <w:t>uwzględniać</w:t>
      </w:r>
      <w:r>
        <w:rPr>
          <w:spacing w:val="-16"/>
          <w:sz w:val="24"/>
        </w:rPr>
        <w:t xml:space="preserve"> </w:t>
      </w:r>
      <w:r>
        <w:rPr>
          <w:sz w:val="24"/>
        </w:rPr>
        <w:t>jego</w:t>
      </w:r>
      <w:r>
        <w:rPr>
          <w:spacing w:val="-17"/>
          <w:sz w:val="24"/>
        </w:rPr>
        <w:t xml:space="preserve"> </w:t>
      </w:r>
      <w:r>
        <w:rPr>
          <w:sz w:val="24"/>
        </w:rPr>
        <w:t>oczekiwania,</w:t>
      </w:r>
      <w:r>
        <w:rPr>
          <w:spacing w:val="-17"/>
          <w:sz w:val="24"/>
        </w:rPr>
        <w:t xml:space="preserve"> </w:t>
      </w:r>
      <w:r>
        <w:rPr>
          <w:sz w:val="24"/>
        </w:rPr>
        <w:t>ale</w:t>
      </w:r>
      <w:r>
        <w:rPr>
          <w:spacing w:val="-17"/>
          <w:sz w:val="24"/>
        </w:rPr>
        <w:t xml:space="preserve"> </w:t>
      </w:r>
      <w:r>
        <w:rPr>
          <w:sz w:val="24"/>
        </w:rPr>
        <w:t>również brać pod uwagę bezpieczeństwo pozostałych uczniów.</w:t>
      </w:r>
    </w:p>
    <w:p w14:paraId="1D182898">
      <w:pPr>
        <w:pStyle w:val="7"/>
        <w:numPr>
          <w:ilvl w:val="0"/>
          <w:numId w:val="6"/>
        </w:numPr>
        <w:tabs>
          <w:tab w:val="left" w:pos="484"/>
          <w:tab w:val="left" w:pos="486"/>
        </w:tabs>
        <w:spacing w:before="1" w:after="0" w:line="360" w:lineRule="auto"/>
        <w:ind w:left="486" w:right="970" w:hanging="361"/>
        <w:jc w:val="both"/>
        <w:rPr>
          <w:sz w:val="24"/>
        </w:rPr>
      </w:pPr>
      <w:r>
        <w:rPr>
          <w:sz w:val="24"/>
        </w:rPr>
        <w:t>Uczeń ma prawo do prywatności; odstąpienie od zasad poufności każdorazowo musi być</w:t>
      </w:r>
      <w:r>
        <w:rPr>
          <w:spacing w:val="-7"/>
          <w:sz w:val="24"/>
        </w:rPr>
        <w:t xml:space="preserve"> </w:t>
      </w:r>
      <w:r>
        <w:rPr>
          <w:sz w:val="24"/>
        </w:rPr>
        <w:t>uzasadnione,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takim</w:t>
      </w:r>
      <w:r>
        <w:rPr>
          <w:spacing w:val="-11"/>
          <w:sz w:val="24"/>
        </w:rPr>
        <w:t xml:space="preserve"> </w:t>
      </w:r>
      <w:r>
        <w:rPr>
          <w:sz w:val="24"/>
        </w:rPr>
        <w:t>fakcie</w:t>
      </w:r>
      <w:r>
        <w:rPr>
          <w:spacing w:val="-9"/>
          <w:sz w:val="24"/>
        </w:rPr>
        <w:t xml:space="preserve"> </w:t>
      </w:r>
      <w:r>
        <w:rPr>
          <w:sz w:val="24"/>
        </w:rPr>
        <w:t>powinien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jak</w:t>
      </w:r>
      <w:r>
        <w:rPr>
          <w:spacing w:val="-9"/>
          <w:sz w:val="24"/>
        </w:rPr>
        <w:t xml:space="preserve"> </w:t>
      </w:r>
      <w:r>
        <w:rPr>
          <w:sz w:val="24"/>
        </w:rPr>
        <w:t>najszybciej</w:t>
      </w:r>
      <w:r>
        <w:rPr>
          <w:spacing w:val="-8"/>
          <w:sz w:val="24"/>
        </w:rPr>
        <w:t xml:space="preserve"> </w:t>
      </w:r>
      <w:r>
        <w:rPr>
          <w:sz w:val="24"/>
        </w:rPr>
        <w:t>poinformowany.</w:t>
      </w:r>
    </w:p>
    <w:p w14:paraId="7736A5F9">
      <w:pPr>
        <w:pStyle w:val="7"/>
        <w:numPr>
          <w:ilvl w:val="0"/>
          <w:numId w:val="6"/>
        </w:numPr>
        <w:tabs>
          <w:tab w:val="left" w:pos="484"/>
          <w:tab w:val="left" w:pos="486"/>
        </w:tabs>
        <w:spacing w:before="0" w:after="0" w:line="360" w:lineRule="auto"/>
        <w:ind w:left="486" w:right="970" w:hanging="361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nie wolno w</w:t>
      </w:r>
      <w:r>
        <w:rPr>
          <w:spacing w:val="-2"/>
          <w:sz w:val="24"/>
        </w:rPr>
        <w:t xml:space="preserve"> </w:t>
      </w:r>
      <w:r>
        <w:rPr>
          <w:sz w:val="24"/>
        </w:rPr>
        <w:t>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uczniów żartować</w:t>
      </w:r>
      <w:r>
        <w:rPr>
          <w:spacing w:val="-1"/>
          <w:sz w:val="24"/>
        </w:rPr>
        <w:t xml:space="preserve"> </w:t>
      </w:r>
      <w:r>
        <w:rPr>
          <w:sz w:val="24"/>
        </w:rPr>
        <w:t>niestosownie,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używać wulgaryzmów, wykonywać obraźliwych gestów, wypowiadać treści o zabarwieniu </w:t>
      </w:r>
      <w:r>
        <w:rPr>
          <w:spacing w:val="-2"/>
          <w:sz w:val="24"/>
        </w:rPr>
        <w:t>seksualnym.</w:t>
      </w:r>
    </w:p>
    <w:p w14:paraId="11D9DBA7">
      <w:pPr>
        <w:pStyle w:val="7"/>
        <w:numPr>
          <w:ilvl w:val="0"/>
          <w:numId w:val="6"/>
        </w:numPr>
        <w:tabs>
          <w:tab w:val="left" w:pos="485"/>
        </w:tabs>
        <w:spacing w:before="0" w:after="0" w:line="275" w:lineRule="exact"/>
        <w:ind w:left="485" w:right="0" w:hanging="359"/>
        <w:jc w:val="both"/>
        <w:rPr>
          <w:sz w:val="24"/>
        </w:rPr>
      </w:pPr>
      <w:r>
        <w:rPr>
          <w:spacing w:val="-2"/>
          <w:sz w:val="24"/>
        </w:rPr>
        <w:t>Pracownikowi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 nie wolno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wykorzystywać przewagi fizycznej ani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stosować</w:t>
      </w:r>
      <w:r>
        <w:rPr>
          <w:sz w:val="24"/>
        </w:rPr>
        <w:t xml:space="preserve"> </w:t>
      </w:r>
      <w:r>
        <w:rPr>
          <w:spacing w:val="-2"/>
          <w:sz w:val="24"/>
        </w:rPr>
        <w:t>gróźb.</w:t>
      </w:r>
    </w:p>
    <w:p w14:paraId="69A602D2">
      <w:pPr>
        <w:pStyle w:val="7"/>
        <w:numPr>
          <w:ilvl w:val="0"/>
          <w:numId w:val="6"/>
        </w:numPr>
        <w:tabs>
          <w:tab w:val="left" w:pos="484"/>
          <w:tab w:val="left" w:pos="486"/>
        </w:tabs>
        <w:spacing w:before="262" w:after="0" w:line="360" w:lineRule="auto"/>
        <w:ind w:left="486" w:right="968" w:hanging="361"/>
        <w:jc w:val="both"/>
        <w:rPr>
          <w:sz w:val="24"/>
        </w:rPr>
      </w:pPr>
      <w:r>
        <w:rPr>
          <w:sz w:val="24"/>
        </w:rPr>
        <w:t xml:space="preserve">Pracownik Szkoły zobowiązany jest do równego traktowania uczniów, niezależnie od ich płci, orientacji seksualnej, wyznania, pochodzenia etnicznego czy też </w:t>
      </w:r>
      <w:r>
        <w:rPr>
          <w:spacing w:val="-2"/>
          <w:sz w:val="24"/>
        </w:rPr>
        <w:t>niepełnosprawności.</w:t>
      </w:r>
    </w:p>
    <w:p w14:paraId="1D2191B8">
      <w:pPr>
        <w:pStyle w:val="7"/>
        <w:numPr>
          <w:ilvl w:val="0"/>
          <w:numId w:val="6"/>
        </w:numPr>
        <w:tabs>
          <w:tab w:val="left" w:pos="484"/>
          <w:tab w:val="left" w:pos="486"/>
        </w:tabs>
        <w:spacing w:before="0" w:after="0" w:line="360" w:lineRule="auto"/>
        <w:ind w:left="486" w:right="972" w:hanging="361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16"/>
          <w:sz w:val="24"/>
        </w:rPr>
        <w:t xml:space="preserve"> </w:t>
      </w:r>
      <w:r>
        <w:rPr>
          <w:sz w:val="24"/>
        </w:rPr>
        <w:t>Szkoły</w:t>
      </w:r>
      <w:r>
        <w:rPr>
          <w:spacing w:val="-1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poufności</w:t>
      </w:r>
      <w:r>
        <w:rPr>
          <w:spacing w:val="-16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7"/>
          <w:sz w:val="24"/>
        </w:rPr>
        <w:t xml:space="preserve"> </w:t>
      </w:r>
      <w:r>
        <w:rPr>
          <w:sz w:val="24"/>
        </w:rPr>
        <w:t>uzyskanych w związku z pełnioną funkcją lub wykonywaną pracą, dotyczących zdrowia, potrzeb</w:t>
      </w:r>
    </w:p>
    <w:p w14:paraId="37CD7007">
      <w:pPr>
        <w:spacing w:after="0" w:line="360" w:lineRule="auto"/>
        <w:jc w:val="both"/>
        <w:rPr>
          <w:sz w:val="24"/>
        </w:rPr>
        <w:sectPr>
          <w:headerReference r:id="rId19" w:type="default"/>
          <w:footerReference r:id="rId20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2F22B841">
      <w:pPr>
        <w:pStyle w:val="4"/>
        <w:spacing w:before="89" w:line="360" w:lineRule="auto"/>
        <w:ind w:left="486" w:right="971"/>
        <w:jc w:val="both"/>
      </w:pPr>
      <w:r>
        <w:t>rozwojowych i edukacyjnych, możliwości psychofizycznych, seksualności, orientacji seksualnej,</w:t>
      </w:r>
      <w:r>
        <w:rPr>
          <w:spacing w:val="-13"/>
        </w:rPr>
        <w:t xml:space="preserve"> </w:t>
      </w:r>
      <w:r>
        <w:t>pochodzenia</w:t>
      </w:r>
      <w:r>
        <w:rPr>
          <w:spacing w:val="-13"/>
        </w:rPr>
        <w:t xml:space="preserve"> </w:t>
      </w:r>
      <w:r>
        <w:t>rasowego</w:t>
      </w:r>
      <w:r>
        <w:rPr>
          <w:spacing w:val="-12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etnicznego,</w:t>
      </w:r>
      <w:r>
        <w:rPr>
          <w:spacing w:val="-13"/>
        </w:rPr>
        <w:t xml:space="preserve"> </w:t>
      </w:r>
      <w:r>
        <w:t>poglądów</w:t>
      </w:r>
      <w:r>
        <w:rPr>
          <w:spacing w:val="-14"/>
        </w:rPr>
        <w:t xml:space="preserve"> </w:t>
      </w:r>
      <w:r>
        <w:t>politycznych,</w:t>
      </w:r>
      <w:r>
        <w:rPr>
          <w:spacing w:val="-13"/>
        </w:rPr>
        <w:t xml:space="preserve"> </w:t>
      </w:r>
      <w:r>
        <w:t>przekonań religijnych lub światopoglądów uczniów.</w:t>
      </w:r>
    </w:p>
    <w:p w14:paraId="3CF37A0A">
      <w:pPr>
        <w:pStyle w:val="7"/>
        <w:numPr>
          <w:ilvl w:val="0"/>
          <w:numId w:val="6"/>
        </w:numPr>
        <w:tabs>
          <w:tab w:val="left" w:pos="486"/>
        </w:tabs>
        <w:spacing w:before="2" w:after="0" w:line="360" w:lineRule="auto"/>
        <w:ind w:left="486" w:right="972" w:hanging="361"/>
        <w:jc w:val="both"/>
        <w:rPr>
          <w:sz w:val="24"/>
        </w:rPr>
      </w:pPr>
      <w:r>
        <w:rPr>
          <w:sz w:val="24"/>
        </w:rPr>
        <w:t>Pracownik Szkoły nie może utrwalać wizerunków uczniów w celach prywatnych, również zawodowych, jeżeli opiekun ucznia nie wyraził na to zgody.</w:t>
      </w:r>
    </w:p>
    <w:p w14:paraId="645190A5">
      <w:pPr>
        <w:pStyle w:val="7"/>
        <w:numPr>
          <w:ilvl w:val="0"/>
          <w:numId w:val="6"/>
        </w:numPr>
        <w:tabs>
          <w:tab w:val="left" w:pos="486"/>
        </w:tabs>
        <w:spacing w:before="0" w:after="0" w:line="360" w:lineRule="auto"/>
        <w:ind w:left="486" w:right="972" w:hanging="361"/>
        <w:jc w:val="both"/>
        <w:rPr>
          <w:sz w:val="24"/>
        </w:rPr>
      </w:pPr>
      <w:r>
        <w:rPr>
          <w:sz w:val="24"/>
        </w:rPr>
        <w:t>Pracownikowi zabrania się przyjmowania prezentów od uczniów oraz ich opiekunów. Wyjątki</w:t>
      </w:r>
      <w:r>
        <w:rPr>
          <w:spacing w:val="-5"/>
          <w:sz w:val="24"/>
        </w:rPr>
        <w:t xml:space="preserve"> </w:t>
      </w:r>
      <w:r>
        <w:rPr>
          <w:sz w:val="24"/>
        </w:rPr>
        <w:t>stanowią</w:t>
      </w:r>
      <w:r>
        <w:rPr>
          <w:spacing w:val="-7"/>
          <w:sz w:val="24"/>
        </w:rPr>
        <w:t xml:space="preserve"> </w:t>
      </w:r>
      <w:r>
        <w:rPr>
          <w:sz w:val="24"/>
        </w:rPr>
        <w:t>drobne,</w:t>
      </w:r>
      <w:r>
        <w:rPr>
          <w:spacing w:val="-7"/>
          <w:sz w:val="24"/>
        </w:rPr>
        <w:t xml:space="preserve"> </w:t>
      </w:r>
      <w:r>
        <w:rPr>
          <w:sz w:val="24"/>
        </w:rPr>
        <w:t>okazjonalne</w:t>
      </w:r>
      <w:r>
        <w:rPr>
          <w:spacing w:val="-7"/>
          <w:sz w:val="24"/>
        </w:rPr>
        <w:t xml:space="preserve"> </w:t>
      </w:r>
      <w:r>
        <w:rPr>
          <w:sz w:val="24"/>
        </w:rPr>
        <w:t>podarunki</w:t>
      </w:r>
      <w:r>
        <w:rPr>
          <w:spacing w:val="-5"/>
          <w:sz w:val="24"/>
        </w:rPr>
        <w:t xml:space="preserve"> </w:t>
      </w:r>
      <w:r>
        <w:rPr>
          <w:sz w:val="24"/>
        </w:rPr>
        <w:t>związane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świętami</w:t>
      </w:r>
      <w:r>
        <w:rPr>
          <w:spacing w:val="-5"/>
          <w:sz w:val="24"/>
        </w:rPr>
        <w:t xml:space="preserve"> </w:t>
      </w:r>
      <w:r>
        <w:rPr>
          <w:sz w:val="24"/>
        </w:rPr>
        <w:t>np.</w:t>
      </w:r>
      <w:r>
        <w:rPr>
          <w:spacing w:val="-7"/>
          <w:sz w:val="24"/>
        </w:rPr>
        <w:t xml:space="preserve"> </w:t>
      </w:r>
      <w:r>
        <w:rPr>
          <w:sz w:val="24"/>
        </w:rPr>
        <w:t>prezentów własnoręcznie wykonanych, kwiatów, słodyczy, itp.</w:t>
      </w:r>
    </w:p>
    <w:p w14:paraId="02A9A4E4">
      <w:pPr>
        <w:pStyle w:val="4"/>
        <w:spacing w:before="261"/>
      </w:pPr>
    </w:p>
    <w:p w14:paraId="48516FBD">
      <w:pPr>
        <w:spacing w:before="0"/>
        <w:ind w:left="4685" w:right="0" w:firstLine="0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0821833B">
      <w:pPr>
        <w:pStyle w:val="4"/>
        <w:spacing w:before="21"/>
        <w:rPr>
          <w:b/>
        </w:rPr>
      </w:pPr>
    </w:p>
    <w:p w14:paraId="77248265">
      <w:pPr>
        <w:pStyle w:val="4"/>
        <w:spacing w:before="1"/>
        <w:ind w:left="126"/>
      </w:pPr>
      <w:r>
        <w:t>Pracownikowi</w:t>
      </w:r>
      <w:r>
        <w:rPr>
          <w:spacing w:val="-8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bezwzględnie</w:t>
      </w:r>
      <w:r>
        <w:rPr>
          <w:spacing w:val="-6"/>
        </w:rPr>
        <w:t xml:space="preserve"> </w:t>
      </w:r>
      <w:r>
        <w:t>zabrania</w:t>
      </w:r>
      <w:r>
        <w:rPr>
          <w:spacing w:val="-8"/>
        </w:rPr>
        <w:t xml:space="preserve"> </w:t>
      </w:r>
      <w:r>
        <w:rPr>
          <w:spacing w:val="-4"/>
        </w:rPr>
        <w:t>się:</w:t>
      </w:r>
    </w:p>
    <w:p w14:paraId="6C83C800">
      <w:pPr>
        <w:pStyle w:val="4"/>
        <w:spacing w:before="21"/>
      </w:pPr>
    </w:p>
    <w:p w14:paraId="24E5E487">
      <w:pPr>
        <w:pStyle w:val="7"/>
        <w:numPr>
          <w:ilvl w:val="1"/>
          <w:numId w:val="6"/>
        </w:numPr>
        <w:tabs>
          <w:tab w:val="left" w:pos="988"/>
        </w:tabs>
        <w:spacing w:before="0" w:after="0" w:line="240" w:lineRule="auto"/>
        <w:ind w:left="988" w:right="0" w:hanging="425"/>
        <w:jc w:val="left"/>
        <w:rPr>
          <w:sz w:val="24"/>
        </w:rPr>
      </w:pPr>
      <w:r>
        <w:rPr>
          <w:sz w:val="24"/>
        </w:rPr>
        <w:t>nawiązywać</w:t>
      </w:r>
      <w:r>
        <w:rPr>
          <w:spacing w:val="-4"/>
          <w:sz w:val="24"/>
        </w:rPr>
        <w:t xml:space="preserve"> </w:t>
      </w:r>
      <w:r>
        <w:rPr>
          <w:sz w:val="24"/>
        </w:rPr>
        <w:t>relacji</w:t>
      </w:r>
      <w:r>
        <w:rPr>
          <w:spacing w:val="-5"/>
          <w:sz w:val="24"/>
        </w:rPr>
        <w:t xml:space="preserve"> </w:t>
      </w:r>
      <w:r>
        <w:rPr>
          <w:sz w:val="24"/>
        </w:rPr>
        <w:t>seksualnych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uczniem,</w:t>
      </w:r>
    </w:p>
    <w:p w14:paraId="15C86883">
      <w:pPr>
        <w:pStyle w:val="4"/>
        <w:spacing w:before="24"/>
      </w:pPr>
    </w:p>
    <w:p w14:paraId="04E53801">
      <w:pPr>
        <w:pStyle w:val="7"/>
        <w:numPr>
          <w:ilvl w:val="1"/>
          <w:numId w:val="6"/>
        </w:numPr>
        <w:tabs>
          <w:tab w:val="left" w:pos="988"/>
        </w:tabs>
        <w:spacing w:before="0" w:after="0" w:line="362" w:lineRule="auto"/>
        <w:ind w:left="988" w:right="972" w:hanging="425"/>
        <w:jc w:val="left"/>
        <w:rPr>
          <w:sz w:val="24"/>
        </w:rPr>
      </w:pPr>
      <w:r>
        <w:rPr>
          <w:sz w:val="24"/>
        </w:rPr>
        <w:t>składać uczniowi propozycji o charakterze seksualnym i pornograficznym, w tym również udostępniania takich treści,</w:t>
      </w:r>
    </w:p>
    <w:p w14:paraId="0BA6D2ED">
      <w:pPr>
        <w:pStyle w:val="7"/>
        <w:numPr>
          <w:ilvl w:val="1"/>
          <w:numId w:val="6"/>
        </w:numPr>
        <w:tabs>
          <w:tab w:val="left" w:pos="988"/>
        </w:tabs>
        <w:spacing w:before="29" w:after="0" w:line="360" w:lineRule="auto"/>
        <w:ind w:left="988" w:right="963" w:hanging="425"/>
        <w:jc w:val="left"/>
        <w:rPr>
          <w:sz w:val="24"/>
        </w:rPr>
      </w:pPr>
      <w:r>
        <w:rPr>
          <w:sz w:val="24"/>
        </w:rPr>
        <w:t>proponować</w:t>
      </w:r>
      <w:r>
        <w:rPr>
          <w:spacing w:val="-1"/>
          <w:sz w:val="24"/>
        </w:rPr>
        <w:t xml:space="preserve"> </w:t>
      </w:r>
      <w:r>
        <w:rPr>
          <w:sz w:val="24"/>
        </w:rPr>
        <w:t>uczniom</w:t>
      </w:r>
      <w:r>
        <w:rPr>
          <w:spacing w:val="-2"/>
          <w:sz w:val="24"/>
        </w:rPr>
        <w:t xml:space="preserve"> </w:t>
      </w:r>
      <w:r>
        <w:rPr>
          <w:sz w:val="24"/>
        </w:rPr>
        <w:t>alkohol,</w:t>
      </w:r>
      <w:r>
        <w:rPr>
          <w:spacing w:val="-2"/>
          <w:sz w:val="24"/>
        </w:rPr>
        <w:t xml:space="preserve"> </w:t>
      </w:r>
      <w:r>
        <w:rPr>
          <w:sz w:val="24"/>
        </w:rPr>
        <w:t>wyroby</w:t>
      </w:r>
      <w:r>
        <w:rPr>
          <w:spacing w:val="-2"/>
          <w:sz w:val="24"/>
        </w:rPr>
        <w:t xml:space="preserve"> </w:t>
      </w:r>
      <w:r>
        <w:rPr>
          <w:sz w:val="24"/>
        </w:rPr>
        <w:t>tytoniowe i inne</w:t>
      </w:r>
      <w:r>
        <w:rPr>
          <w:spacing w:val="-1"/>
          <w:sz w:val="24"/>
        </w:rPr>
        <w:t xml:space="preserve"> </w:t>
      </w:r>
      <w:r>
        <w:rPr>
          <w:sz w:val="24"/>
        </w:rPr>
        <w:t>używki (np. narkotyki,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tzw. </w:t>
      </w:r>
      <w:r>
        <w:rPr>
          <w:spacing w:val="-2"/>
          <w:sz w:val="24"/>
        </w:rPr>
        <w:t>dopalacze).</w:t>
      </w:r>
    </w:p>
    <w:p w14:paraId="22C049B7">
      <w:pPr>
        <w:pStyle w:val="4"/>
        <w:spacing w:before="136"/>
      </w:pPr>
    </w:p>
    <w:p w14:paraId="4B10FCB6">
      <w:pPr>
        <w:spacing w:before="1"/>
        <w:ind w:left="4687" w:right="0" w:firstLine="0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69E23DF1">
      <w:pPr>
        <w:pStyle w:val="7"/>
        <w:numPr>
          <w:ilvl w:val="0"/>
          <w:numId w:val="7"/>
        </w:numPr>
        <w:tabs>
          <w:tab w:val="left" w:pos="489"/>
          <w:tab w:val="left" w:pos="491"/>
        </w:tabs>
        <w:spacing w:before="139" w:after="0" w:line="360" w:lineRule="auto"/>
        <w:ind w:left="491" w:right="970" w:hanging="361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9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11"/>
          <w:sz w:val="24"/>
        </w:rPr>
        <w:t xml:space="preserve"> </w:t>
      </w:r>
      <w:r>
        <w:rPr>
          <w:sz w:val="24"/>
        </w:rPr>
        <w:t>uczniom,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sytuacji,</w:t>
      </w:r>
      <w:r>
        <w:rPr>
          <w:spacing w:val="-11"/>
          <w:sz w:val="24"/>
        </w:rPr>
        <w:t xml:space="preserve"> </w:t>
      </w:r>
      <w:r>
        <w:rPr>
          <w:sz w:val="24"/>
        </w:rPr>
        <w:t>kiedy</w:t>
      </w:r>
      <w:r>
        <w:rPr>
          <w:spacing w:val="-9"/>
          <w:sz w:val="24"/>
        </w:rPr>
        <w:t xml:space="preserve"> </w:t>
      </w:r>
      <w:r>
        <w:rPr>
          <w:sz w:val="24"/>
        </w:rPr>
        <w:t>poczują</w:t>
      </w:r>
      <w:r>
        <w:rPr>
          <w:spacing w:val="-9"/>
          <w:sz w:val="24"/>
        </w:rPr>
        <w:t xml:space="preserve"> </w:t>
      </w:r>
      <w:r>
        <w:rPr>
          <w:sz w:val="24"/>
        </w:rPr>
        <w:t>się niekomfortowo otrzymają stosowną pomoc, zgodną z instrukcją jej udzielania.</w:t>
      </w:r>
    </w:p>
    <w:p w14:paraId="4B5638E2">
      <w:pPr>
        <w:pStyle w:val="7"/>
        <w:numPr>
          <w:ilvl w:val="0"/>
          <w:numId w:val="7"/>
        </w:numPr>
        <w:tabs>
          <w:tab w:val="left" w:pos="489"/>
          <w:tab w:val="left" w:pos="491"/>
        </w:tabs>
        <w:spacing w:before="0" w:after="0" w:line="360" w:lineRule="auto"/>
        <w:ind w:left="491" w:right="969" w:hanging="361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5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grupach zobowiązani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przedstawienia uczniom Polityki, które obowiązują w Szkole i zapewnienia ich, iż otrzymają odpowiednią pomoc.</w:t>
      </w:r>
    </w:p>
    <w:p w14:paraId="0680AE7F">
      <w:pPr>
        <w:pStyle w:val="7"/>
        <w:numPr>
          <w:ilvl w:val="0"/>
          <w:numId w:val="7"/>
        </w:numPr>
        <w:tabs>
          <w:tab w:val="left" w:pos="489"/>
          <w:tab w:val="left" w:pos="491"/>
        </w:tabs>
        <w:spacing w:before="0" w:after="0" w:line="360" w:lineRule="auto"/>
        <w:ind w:left="491" w:right="966" w:hanging="361"/>
        <w:jc w:val="both"/>
        <w:rPr>
          <w:sz w:val="24"/>
        </w:rPr>
      </w:pPr>
      <w:r>
        <w:rPr>
          <w:sz w:val="24"/>
        </w:rPr>
        <w:t>W przypadku, kiedy pracownik zauważy niepokojące zachowanie lub sytuację, 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postępować</w:t>
      </w:r>
      <w:r>
        <w:rPr>
          <w:spacing w:val="-6"/>
          <w:sz w:val="24"/>
        </w:rPr>
        <w:t xml:space="preserve"> </w:t>
      </w:r>
      <w:r>
        <w:rPr>
          <w:sz w:val="24"/>
        </w:rPr>
        <w:t>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instrukcją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 przyjętą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niniejszej </w:t>
      </w:r>
      <w:r>
        <w:rPr>
          <w:spacing w:val="-2"/>
          <w:sz w:val="24"/>
        </w:rPr>
        <w:t>Polityce.</w:t>
      </w:r>
    </w:p>
    <w:p w14:paraId="3F7748F7">
      <w:pPr>
        <w:pStyle w:val="7"/>
        <w:numPr>
          <w:ilvl w:val="0"/>
          <w:numId w:val="7"/>
        </w:numPr>
        <w:tabs>
          <w:tab w:val="left" w:pos="489"/>
          <w:tab w:val="left" w:pos="491"/>
        </w:tabs>
        <w:spacing w:before="1" w:after="0" w:line="360" w:lineRule="auto"/>
        <w:ind w:left="491" w:right="971" w:hanging="361"/>
        <w:jc w:val="both"/>
        <w:rPr>
          <w:sz w:val="24"/>
        </w:rPr>
      </w:pPr>
      <w:r>
        <w:rPr>
          <w:sz w:val="24"/>
        </w:rPr>
        <w:t>W każdym przypadku wysłania do szkoły dziecka, które uległo wypadkowi w domu i ma widoczne obrażenia rodzic pisemnie powiadamia szkołę w chwili przyjścia małoletniego do szkoły wypełniając oświadczenie i przekazując je w sekretariacie szkoły lub bezpośrednio opiekunowi.</w:t>
      </w:r>
    </w:p>
    <w:p w14:paraId="0176A68B">
      <w:pPr>
        <w:pStyle w:val="4"/>
        <w:spacing w:before="259"/>
      </w:pPr>
    </w:p>
    <w:p w14:paraId="1AE51D11">
      <w:pPr>
        <w:spacing w:before="1"/>
        <w:ind w:left="4687" w:right="0" w:firstLine="0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14:paraId="476EE847">
      <w:pPr>
        <w:spacing w:after="0"/>
        <w:jc w:val="both"/>
        <w:rPr>
          <w:sz w:val="24"/>
        </w:rPr>
        <w:sectPr>
          <w:headerReference r:id="rId21" w:type="default"/>
          <w:footerReference r:id="rId22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5B1DB031">
      <w:pPr>
        <w:pStyle w:val="7"/>
        <w:numPr>
          <w:ilvl w:val="0"/>
          <w:numId w:val="8"/>
        </w:numPr>
        <w:tabs>
          <w:tab w:val="left" w:pos="397"/>
        </w:tabs>
        <w:spacing w:before="89" w:after="0" w:line="240" w:lineRule="auto"/>
        <w:ind w:left="397" w:right="0" w:hanging="266"/>
        <w:jc w:val="left"/>
        <w:rPr>
          <w:sz w:val="24"/>
        </w:rPr>
      </w:pPr>
      <w:bookmarkStart w:id="5" w:name="_bookmark5"/>
      <w:bookmarkEnd w:id="5"/>
      <w:r>
        <w:rPr>
          <w:sz w:val="24"/>
        </w:rPr>
        <w:t>Każde,</w:t>
      </w:r>
      <w:r>
        <w:rPr>
          <w:spacing w:val="-7"/>
          <w:sz w:val="24"/>
        </w:rPr>
        <w:t xml:space="preserve"> </w:t>
      </w:r>
      <w:r>
        <w:rPr>
          <w:sz w:val="24"/>
        </w:rPr>
        <w:t>przemocowe</w:t>
      </w:r>
      <w:r>
        <w:rPr>
          <w:spacing w:val="-5"/>
          <w:sz w:val="24"/>
        </w:rPr>
        <w:t xml:space="preserve"> </w:t>
      </w:r>
      <w:r>
        <w:rPr>
          <w:sz w:val="24"/>
        </w:rPr>
        <w:t>zachowanie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niedozwolone.</w:t>
      </w:r>
    </w:p>
    <w:p w14:paraId="722926B8">
      <w:pPr>
        <w:pStyle w:val="7"/>
        <w:numPr>
          <w:ilvl w:val="0"/>
          <w:numId w:val="8"/>
        </w:numPr>
        <w:tabs>
          <w:tab w:val="left" w:pos="362"/>
        </w:tabs>
        <w:spacing w:before="261" w:after="0" w:line="240" w:lineRule="auto"/>
        <w:ind w:left="362" w:right="0" w:hanging="236"/>
        <w:jc w:val="left"/>
        <w:rPr>
          <w:rFonts w:ascii="Carlito" w:hAnsi="Carlito"/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można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popychać,</w:t>
      </w:r>
      <w:r>
        <w:rPr>
          <w:spacing w:val="-5"/>
          <w:sz w:val="24"/>
        </w:rPr>
        <w:t xml:space="preserve"> </w:t>
      </w:r>
      <w:r>
        <w:rPr>
          <w:sz w:val="24"/>
        </w:rPr>
        <w:t>bić,</w:t>
      </w:r>
      <w:r>
        <w:rPr>
          <w:spacing w:val="-3"/>
          <w:sz w:val="24"/>
        </w:rPr>
        <w:t xml:space="preserve"> </w:t>
      </w:r>
      <w:r>
        <w:rPr>
          <w:sz w:val="24"/>
        </w:rPr>
        <w:t>szturchać,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itp.</w:t>
      </w:r>
    </w:p>
    <w:p w14:paraId="419388A7">
      <w:pPr>
        <w:pStyle w:val="7"/>
        <w:numPr>
          <w:ilvl w:val="0"/>
          <w:numId w:val="8"/>
        </w:numPr>
        <w:tabs>
          <w:tab w:val="left" w:pos="361"/>
          <w:tab w:val="left" w:pos="364"/>
        </w:tabs>
        <w:spacing w:before="249" w:after="0" w:line="352" w:lineRule="auto"/>
        <w:ind w:left="364" w:right="971" w:hanging="239"/>
        <w:jc w:val="both"/>
        <w:rPr>
          <w:rFonts w:ascii="Carlito" w:hAnsi="Carlito"/>
          <w:sz w:val="24"/>
        </w:rPr>
      </w:pPr>
      <w:r>
        <w:rPr>
          <w:sz w:val="24"/>
        </w:rPr>
        <w:t>Pracownikowi nie wolno dotykać ucznia w sposób, który mógłby zostać nieprawidłowo zinterpretowany. Jeśli w odczuciu pracownika, uczeń potrzebuje np. przytulenia, powinien</w:t>
      </w:r>
      <w:r>
        <w:rPr>
          <w:spacing w:val="-13"/>
          <w:sz w:val="24"/>
        </w:rPr>
        <w:t xml:space="preserve"> </w:t>
      </w:r>
      <w:r>
        <w:rPr>
          <w:sz w:val="24"/>
        </w:rPr>
        <w:t>mieć</w:t>
      </w:r>
      <w:r>
        <w:rPr>
          <w:spacing w:val="-14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14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-14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15"/>
          <w:sz w:val="24"/>
        </w:rPr>
        <w:t xml:space="preserve"> </w:t>
      </w:r>
      <w:r>
        <w:rPr>
          <w:sz w:val="24"/>
        </w:rPr>
        <w:t>sytuacji</w:t>
      </w:r>
      <w:r>
        <w:rPr>
          <w:spacing w:val="-16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swojego</w:t>
      </w:r>
      <w:r>
        <w:rPr>
          <w:spacing w:val="-14"/>
          <w:sz w:val="24"/>
        </w:rPr>
        <w:t xml:space="preserve"> </w:t>
      </w:r>
      <w:r>
        <w:rPr>
          <w:sz w:val="24"/>
        </w:rPr>
        <w:t>zachowania względem ucznia.</w:t>
      </w:r>
    </w:p>
    <w:p w14:paraId="35EDBF66">
      <w:pPr>
        <w:pStyle w:val="7"/>
        <w:numPr>
          <w:ilvl w:val="0"/>
          <w:numId w:val="8"/>
        </w:numPr>
        <w:tabs>
          <w:tab w:val="left" w:pos="361"/>
          <w:tab w:val="left" w:pos="364"/>
        </w:tabs>
        <w:spacing w:before="13" w:after="0" w:line="350" w:lineRule="auto"/>
        <w:ind w:left="364" w:right="962" w:hanging="239"/>
        <w:jc w:val="both"/>
        <w:rPr>
          <w:rFonts w:ascii="Carlito" w:hAnsi="Carlito"/>
          <w:sz w:val="24"/>
        </w:rPr>
      </w:pPr>
      <w:r>
        <w:rPr>
          <w:sz w:val="24"/>
        </w:rPr>
        <w:t>Kontakt fizyczny z uczniem nigdy nie może być niejawny bądź ukrywany, wiązać się z jakąkolwiek</w:t>
      </w:r>
      <w:r>
        <w:rPr>
          <w:spacing w:val="-10"/>
          <w:sz w:val="24"/>
        </w:rPr>
        <w:t xml:space="preserve"> </w:t>
      </w:r>
      <w:r>
        <w:rPr>
          <w:sz w:val="24"/>
        </w:rPr>
        <w:t>gratyfikacją</w:t>
      </w:r>
      <w:r>
        <w:rPr>
          <w:spacing w:val="-7"/>
          <w:sz w:val="24"/>
        </w:rPr>
        <w:t xml:space="preserve"> </w:t>
      </w:r>
      <w:r>
        <w:rPr>
          <w:sz w:val="24"/>
        </w:rPr>
        <w:t>ani</w:t>
      </w:r>
      <w:r>
        <w:rPr>
          <w:spacing w:val="-8"/>
          <w:sz w:val="24"/>
        </w:rPr>
        <w:t xml:space="preserve"> </w:t>
      </w:r>
      <w:r>
        <w:rPr>
          <w:sz w:val="24"/>
        </w:rPr>
        <w:t>wynikać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relacji</w:t>
      </w:r>
      <w:r>
        <w:rPr>
          <w:spacing w:val="-11"/>
          <w:sz w:val="24"/>
        </w:rPr>
        <w:t xml:space="preserve"> </w:t>
      </w:r>
      <w:r>
        <w:rPr>
          <w:sz w:val="24"/>
        </w:rPr>
        <w:t>władzy</w:t>
      </w:r>
      <w:r>
        <w:rPr>
          <w:spacing w:val="-8"/>
          <w:sz w:val="24"/>
        </w:rPr>
        <w:t xml:space="preserve"> </w:t>
      </w:r>
      <w:r>
        <w:rPr>
          <w:sz w:val="24"/>
        </w:rPr>
        <w:t>(z</w:t>
      </w:r>
      <w:r>
        <w:rPr>
          <w:spacing w:val="-8"/>
          <w:sz w:val="24"/>
        </w:rPr>
        <w:t xml:space="preserve"> </w:t>
      </w:r>
      <w:r>
        <w:rPr>
          <w:sz w:val="24"/>
        </w:rPr>
        <w:t>wyłączeniem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9"/>
          <w:sz w:val="24"/>
        </w:rPr>
        <w:t xml:space="preserve"> </w:t>
      </w:r>
      <w:r>
        <w:rPr>
          <w:sz w:val="24"/>
        </w:rPr>
        <w:t>fizycznego rozdzielenia</w:t>
      </w:r>
      <w:r>
        <w:rPr>
          <w:spacing w:val="-7"/>
          <w:sz w:val="24"/>
        </w:rPr>
        <w:t xml:space="preserve"> </w:t>
      </w:r>
      <w:r>
        <w:rPr>
          <w:sz w:val="24"/>
        </w:rPr>
        <w:t>bijących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8"/>
          <w:sz w:val="24"/>
        </w:rPr>
        <w:t xml:space="preserve"> </w:t>
      </w:r>
      <w:r>
        <w:rPr>
          <w:sz w:val="24"/>
        </w:rPr>
        <w:t>ale</w:t>
      </w:r>
      <w:r>
        <w:rPr>
          <w:spacing w:val="-5"/>
          <w:sz w:val="24"/>
        </w:rPr>
        <w:t xml:space="preserve"> </w:t>
      </w:r>
      <w:r>
        <w:rPr>
          <w:sz w:val="24"/>
        </w:rPr>
        <w:t>tylko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powstrzymania</w:t>
      </w:r>
      <w:r>
        <w:rPr>
          <w:spacing w:val="-7"/>
          <w:sz w:val="24"/>
        </w:rPr>
        <w:t xml:space="preserve"> </w:t>
      </w:r>
      <w:r>
        <w:rPr>
          <w:sz w:val="24"/>
        </w:rPr>
        <w:t>eskalacji</w:t>
      </w:r>
      <w:r>
        <w:rPr>
          <w:spacing w:val="-8"/>
          <w:sz w:val="24"/>
        </w:rPr>
        <w:t xml:space="preserve"> </w:t>
      </w:r>
      <w:r>
        <w:rPr>
          <w:sz w:val="24"/>
        </w:rPr>
        <w:t>agresji).</w:t>
      </w:r>
    </w:p>
    <w:p w14:paraId="340A1EF2">
      <w:pPr>
        <w:pStyle w:val="7"/>
        <w:numPr>
          <w:ilvl w:val="0"/>
          <w:numId w:val="8"/>
        </w:numPr>
        <w:tabs>
          <w:tab w:val="left" w:pos="361"/>
          <w:tab w:val="left" w:pos="364"/>
        </w:tabs>
        <w:spacing w:before="11" w:after="0" w:line="340" w:lineRule="auto"/>
        <w:ind w:left="364" w:right="974" w:hanging="239"/>
        <w:jc w:val="both"/>
        <w:rPr>
          <w:rFonts w:ascii="Carlito" w:hAnsi="Carlito"/>
          <w:sz w:val="24"/>
        </w:rPr>
      </w:pPr>
      <w:r>
        <w:rPr>
          <w:sz w:val="24"/>
        </w:rPr>
        <w:t>Pracownik nie powinien angażować się w zabawy typu: łaskotanie, udawane walki, brutalne zabawy fizyczne itp.</w:t>
      </w:r>
    </w:p>
    <w:p w14:paraId="681F2A95">
      <w:pPr>
        <w:pStyle w:val="7"/>
        <w:numPr>
          <w:ilvl w:val="0"/>
          <w:numId w:val="8"/>
        </w:numPr>
        <w:tabs>
          <w:tab w:val="left" w:pos="361"/>
          <w:tab w:val="left" w:pos="364"/>
        </w:tabs>
        <w:spacing w:before="25" w:after="0" w:line="350" w:lineRule="auto"/>
        <w:ind w:left="364" w:right="971" w:hanging="239"/>
        <w:jc w:val="both"/>
        <w:rPr>
          <w:rFonts w:ascii="Carlito" w:hAnsi="Carlito"/>
          <w:sz w:val="24"/>
        </w:rPr>
      </w:pPr>
      <w:r>
        <w:rPr>
          <w:sz w:val="24"/>
        </w:rPr>
        <w:t>Pracownik, który ma świadomość, iż uczeń doznał jakiejś krzywdy np. znęcania fizycznego lub wykorzystania seksualnego, zobowiązany jest do zachowania szczególnej ostrożności w kontaktach z uczniem, wykazując zrozumienie i wyczucie.</w:t>
      </w:r>
    </w:p>
    <w:p w14:paraId="48D7E917">
      <w:pPr>
        <w:pStyle w:val="7"/>
        <w:numPr>
          <w:ilvl w:val="0"/>
          <w:numId w:val="8"/>
        </w:numPr>
        <w:tabs>
          <w:tab w:val="left" w:pos="361"/>
          <w:tab w:val="left" w:pos="364"/>
        </w:tabs>
        <w:spacing w:before="12" w:after="0" w:line="340" w:lineRule="auto"/>
        <w:ind w:left="364" w:right="971" w:hanging="239"/>
        <w:jc w:val="both"/>
        <w:rPr>
          <w:rFonts w:ascii="Carlito" w:hAnsi="Carlito"/>
          <w:sz w:val="24"/>
        </w:rPr>
      </w:pPr>
      <w:r>
        <w:rPr>
          <w:sz w:val="24"/>
        </w:rPr>
        <w:t>Niedopuszczalne jest również spanie pracownika w jednym łóżku z uczniem podczas wycieczek, obozów.</w:t>
      </w:r>
    </w:p>
    <w:p w14:paraId="163F523A">
      <w:pPr>
        <w:pStyle w:val="7"/>
        <w:numPr>
          <w:ilvl w:val="0"/>
          <w:numId w:val="8"/>
        </w:numPr>
        <w:tabs>
          <w:tab w:val="left" w:pos="361"/>
          <w:tab w:val="left" w:pos="364"/>
        </w:tabs>
        <w:spacing w:before="23" w:after="0" w:line="340" w:lineRule="auto"/>
        <w:ind w:left="364" w:right="970" w:hanging="239"/>
        <w:jc w:val="both"/>
        <w:rPr>
          <w:rFonts w:ascii="Carlito" w:hAnsi="Carlito"/>
          <w:sz w:val="24"/>
        </w:rPr>
      </w:pPr>
      <w:r>
        <w:rPr>
          <w:sz w:val="24"/>
        </w:rPr>
        <w:t>W uzasadnionych przypadkach dopuszczalny jest kontakt fizyczny pracownika z uczniem. Do sytuacji takich zaliczyć można:</w:t>
      </w:r>
    </w:p>
    <w:p w14:paraId="49F4500B">
      <w:pPr>
        <w:pStyle w:val="7"/>
        <w:numPr>
          <w:ilvl w:val="1"/>
          <w:numId w:val="8"/>
        </w:numPr>
        <w:tabs>
          <w:tab w:val="left" w:pos="986"/>
          <w:tab w:val="left" w:pos="988"/>
        </w:tabs>
        <w:spacing w:before="60" w:after="0" w:line="340" w:lineRule="auto"/>
        <w:ind w:left="988" w:right="974" w:hanging="425"/>
        <w:jc w:val="both"/>
        <w:rPr>
          <w:sz w:val="24"/>
        </w:rPr>
      </w:pPr>
      <w:r>
        <w:rPr>
          <w:sz w:val="24"/>
        </w:rPr>
        <w:t>pomoc uczniowi niepełnosprawnemu w czynnościach higienicznych, jeśli typ niepełnosprawności tego wymaga, a uczeń lub jego opiekun wyrazi zgodę,</w:t>
      </w:r>
    </w:p>
    <w:p w14:paraId="30BBFF32">
      <w:pPr>
        <w:pStyle w:val="7"/>
        <w:numPr>
          <w:ilvl w:val="1"/>
          <w:numId w:val="8"/>
        </w:numPr>
        <w:tabs>
          <w:tab w:val="left" w:pos="986"/>
        </w:tabs>
        <w:spacing w:before="57" w:after="0" w:line="240" w:lineRule="auto"/>
        <w:ind w:left="986" w:right="0" w:hanging="423"/>
        <w:jc w:val="both"/>
        <w:rPr>
          <w:sz w:val="24"/>
        </w:rPr>
      </w:pPr>
      <w:r>
        <w:rPr>
          <w:sz w:val="24"/>
        </w:rPr>
        <w:t>pomoc</w:t>
      </w:r>
      <w:r>
        <w:rPr>
          <w:spacing w:val="-8"/>
          <w:sz w:val="24"/>
        </w:rPr>
        <w:t xml:space="preserve"> </w:t>
      </w:r>
      <w:r>
        <w:rPr>
          <w:sz w:val="24"/>
        </w:rPr>
        <w:t>uczniowi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spożywaniu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posiłków,</w:t>
      </w:r>
    </w:p>
    <w:p w14:paraId="54905CEA">
      <w:pPr>
        <w:pStyle w:val="4"/>
        <w:spacing w:before="8"/>
      </w:pPr>
    </w:p>
    <w:p w14:paraId="05BFB4C1">
      <w:pPr>
        <w:pStyle w:val="7"/>
        <w:numPr>
          <w:ilvl w:val="1"/>
          <w:numId w:val="8"/>
        </w:numPr>
        <w:tabs>
          <w:tab w:val="left" w:pos="986"/>
        </w:tabs>
        <w:spacing w:before="0" w:after="0" w:line="240" w:lineRule="auto"/>
        <w:ind w:left="986" w:right="0" w:hanging="423"/>
        <w:jc w:val="both"/>
        <w:rPr>
          <w:sz w:val="16"/>
        </w:rPr>
      </w:pPr>
      <w:r>
        <w:rPr>
          <w:sz w:val="24"/>
        </w:rPr>
        <w:t>pomoc</w:t>
      </w:r>
      <w:r>
        <w:rPr>
          <w:spacing w:val="-6"/>
          <w:sz w:val="24"/>
        </w:rPr>
        <w:t xml:space="preserve"> </w:t>
      </w:r>
      <w:r>
        <w:rPr>
          <w:sz w:val="24"/>
        </w:rPr>
        <w:t>uczniowi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poruszaniu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szkole.</w:t>
      </w: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spacing w:val="-2"/>
          <w:position w:val="8"/>
          <w:sz w:val="16"/>
        </w:rPr>
        <w:t>6</w:t>
      </w:r>
      <w:r>
        <w:rPr>
          <w:spacing w:val="-2"/>
          <w:position w:val="8"/>
          <w:sz w:val="16"/>
        </w:rPr>
        <w:fldChar w:fldCharType="end"/>
      </w:r>
    </w:p>
    <w:p w14:paraId="5571955F">
      <w:pPr>
        <w:pStyle w:val="4"/>
      </w:pPr>
    </w:p>
    <w:p w14:paraId="73ED987E">
      <w:pPr>
        <w:pStyle w:val="4"/>
        <w:spacing w:before="140"/>
      </w:pPr>
    </w:p>
    <w:p w14:paraId="7D9DDB85">
      <w:pPr>
        <w:spacing w:before="0"/>
        <w:ind w:left="0" w:right="834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646921E8">
      <w:pPr>
        <w:pStyle w:val="4"/>
        <w:spacing w:before="22"/>
        <w:rPr>
          <w:b/>
        </w:rPr>
      </w:pPr>
    </w:p>
    <w:p w14:paraId="5E10D860">
      <w:pPr>
        <w:pStyle w:val="7"/>
        <w:numPr>
          <w:ilvl w:val="0"/>
          <w:numId w:val="9"/>
        </w:numPr>
        <w:tabs>
          <w:tab w:val="left" w:pos="397"/>
        </w:tabs>
        <w:spacing w:before="0" w:after="0" w:line="360" w:lineRule="auto"/>
        <w:ind w:left="131" w:right="1546" w:firstLine="0"/>
        <w:jc w:val="left"/>
        <w:rPr>
          <w:sz w:val="24"/>
        </w:rPr>
      </w:pPr>
      <w:r>
        <w:rPr>
          <w:sz w:val="24"/>
        </w:rPr>
        <w:t>Jeśli</w:t>
      </w:r>
      <w:r>
        <w:rPr>
          <w:spacing w:val="-5"/>
          <w:sz w:val="24"/>
        </w:rPr>
        <w:t xml:space="preserve"> </w:t>
      </w:r>
      <w:r>
        <w:rPr>
          <w:sz w:val="24"/>
        </w:rPr>
        <w:t>zachodzi</w:t>
      </w:r>
      <w:r>
        <w:rPr>
          <w:spacing w:val="-4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4"/>
          <w:sz w:val="24"/>
        </w:rPr>
        <w:t xml:space="preserve"> </w:t>
      </w:r>
      <w:r>
        <w:rPr>
          <w:sz w:val="24"/>
        </w:rPr>
        <w:t>kontaktu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uczniem,</w:t>
      </w:r>
      <w:r>
        <w:rPr>
          <w:spacing w:val="-4"/>
          <w:sz w:val="24"/>
        </w:rPr>
        <w:t xml:space="preserve"> </w:t>
      </w:r>
      <w:r>
        <w:rPr>
          <w:sz w:val="24"/>
        </w:rPr>
        <w:t>opiekunem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też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nauczycielem poza godzinami pracy Szkoły, dozwolone są środki:</w:t>
      </w:r>
    </w:p>
    <w:p w14:paraId="75DB2C7F">
      <w:pPr>
        <w:pStyle w:val="7"/>
        <w:numPr>
          <w:ilvl w:val="1"/>
          <w:numId w:val="9"/>
        </w:numPr>
        <w:tabs>
          <w:tab w:val="left" w:pos="972"/>
        </w:tabs>
        <w:spacing w:before="161" w:after="0" w:line="240" w:lineRule="auto"/>
        <w:ind w:left="972" w:right="0" w:hanging="423"/>
        <w:jc w:val="both"/>
        <w:rPr>
          <w:sz w:val="24"/>
        </w:rPr>
      </w:pPr>
      <w:r>
        <w:rPr>
          <w:spacing w:val="-2"/>
          <w:sz w:val="24"/>
        </w:rPr>
        <w:t>telefon,</w:t>
      </w:r>
    </w:p>
    <w:p w14:paraId="40DD643C">
      <w:pPr>
        <w:pStyle w:val="4"/>
        <w:spacing w:before="19"/>
      </w:pPr>
    </w:p>
    <w:p w14:paraId="7CD24620">
      <w:pPr>
        <w:pStyle w:val="7"/>
        <w:numPr>
          <w:ilvl w:val="1"/>
          <w:numId w:val="9"/>
        </w:numPr>
        <w:tabs>
          <w:tab w:val="left" w:pos="972"/>
        </w:tabs>
        <w:spacing w:before="0" w:after="0" w:line="240" w:lineRule="auto"/>
        <w:ind w:left="972" w:right="0" w:hanging="423"/>
        <w:jc w:val="both"/>
        <w:rPr>
          <w:sz w:val="24"/>
        </w:rPr>
      </w:pPr>
      <w:r>
        <w:rPr>
          <w:sz w:val="24"/>
        </w:rPr>
        <w:t>służbowy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komunikator,</w:t>
      </w:r>
    </w:p>
    <w:p w14:paraId="08EB088E">
      <w:pPr>
        <w:spacing w:after="0" w:line="240" w:lineRule="auto"/>
        <w:jc w:val="both"/>
        <w:rPr>
          <w:sz w:val="24"/>
        </w:rPr>
        <w:sectPr>
          <w:headerReference r:id="rId23" w:type="default"/>
          <w:footerReference r:id="rId24" w:type="default"/>
          <w:pgSz w:w="11910" w:h="16840"/>
          <w:pgMar w:top="1180" w:right="440" w:bottom="1900" w:left="920" w:header="763" w:footer="1706" w:gutter="0"/>
          <w:cols w:space="720" w:num="1"/>
        </w:sectPr>
      </w:pPr>
    </w:p>
    <w:p w14:paraId="434E84CA">
      <w:pPr>
        <w:pStyle w:val="7"/>
        <w:numPr>
          <w:ilvl w:val="1"/>
          <w:numId w:val="9"/>
        </w:numPr>
        <w:tabs>
          <w:tab w:val="left" w:pos="973"/>
        </w:tabs>
        <w:spacing w:before="84" w:after="0" w:line="240" w:lineRule="auto"/>
        <w:ind w:left="973" w:right="0" w:hanging="424"/>
        <w:jc w:val="left"/>
        <w:rPr>
          <w:sz w:val="16"/>
        </w:rPr>
      </w:pPr>
      <w:bookmarkStart w:id="6" w:name="_bookmark6"/>
      <w:bookmarkEnd w:id="6"/>
      <w:r>
        <w:rPr>
          <w:sz w:val="24"/>
        </w:rPr>
        <w:t>dziennik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elektroniczny.</w:t>
      </w: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spacing w:val="-2"/>
          <w:position w:val="8"/>
          <w:sz w:val="16"/>
        </w:rPr>
        <w:t>7</w:t>
      </w:r>
      <w:r>
        <w:rPr>
          <w:spacing w:val="-2"/>
          <w:position w:val="8"/>
          <w:sz w:val="16"/>
        </w:rPr>
        <w:fldChar w:fldCharType="end"/>
      </w:r>
    </w:p>
    <w:p w14:paraId="058D84A2">
      <w:pPr>
        <w:pStyle w:val="7"/>
        <w:numPr>
          <w:ilvl w:val="0"/>
          <w:numId w:val="9"/>
        </w:numPr>
        <w:tabs>
          <w:tab w:val="left" w:pos="362"/>
          <w:tab w:val="left" w:pos="364"/>
        </w:tabs>
        <w:spacing w:before="262" w:after="0" w:line="360" w:lineRule="auto"/>
        <w:ind w:left="364" w:right="969" w:hanging="239"/>
        <w:jc w:val="both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przypadku,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pracownika</w:t>
      </w:r>
      <w:r>
        <w:rPr>
          <w:spacing w:val="-8"/>
          <w:sz w:val="24"/>
        </w:rPr>
        <w:t xml:space="preserve"> </w:t>
      </w:r>
      <w:r>
        <w:rPr>
          <w:sz w:val="24"/>
        </w:rPr>
        <w:t>łączą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uczniem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8"/>
          <w:sz w:val="24"/>
        </w:rPr>
        <w:t xml:space="preserve"> </w:t>
      </w:r>
      <w:r>
        <w:rPr>
          <w:sz w:val="24"/>
        </w:rPr>
        <w:t>opiekunem</w:t>
      </w:r>
      <w:r>
        <w:rPr>
          <w:spacing w:val="-11"/>
          <w:sz w:val="24"/>
        </w:rPr>
        <w:t xml:space="preserve"> </w:t>
      </w:r>
      <w:r>
        <w:rPr>
          <w:sz w:val="24"/>
        </w:rPr>
        <w:t>relacje</w:t>
      </w:r>
      <w:r>
        <w:rPr>
          <w:spacing w:val="-8"/>
          <w:sz w:val="24"/>
        </w:rPr>
        <w:t xml:space="preserve"> </w:t>
      </w:r>
      <w:r>
        <w:rPr>
          <w:sz w:val="24"/>
        </w:rPr>
        <w:t>rodzinne</w:t>
      </w:r>
      <w:r>
        <w:rPr>
          <w:spacing w:val="-8"/>
          <w:sz w:val="24"/>
        </w:rPr>
        <w:t xml:space="preserve"> </w:t>
      </w:r>
      <w:r>
        <w:rPr>
          <w:sz w:val="24"/>
        </w:rPr>
        <w:t>lub towarzyskie,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zachowania</w:t>
      </w:r>
      <w:r>
        <w:rPr>
          <w:spacing w:val="-5"/>
          <w:sz w:val="24"/>
        </w:rPr>
        <w:t xml:space="preserve"> </w:t>
      </w:r>
      <w:r>
        <w:rPr>
          <w:sz w:val="24"/>
        </w:rPr>
        <w:t>pełnej</w:t>
      </w:r>
      <w:r>
        <w:rPr>
          <w:spacing w:val="-3"/>
          <w:sz w:val="24"/>
        </w:rPr>
        <w:t xml:space="preserve"> </w:t>
      </w:r>
      <w:r>
        <w:rPr>
          <w:sz w:val="24"/>
        </w:rPr>
        <w:t>poufności,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6"/>
          <w:sz w:val="24"/>
        </w:rPr>
        <w:t xml:space="preserve"> </w:t>
      </w:r>
      <w:r>
        <w:rPr>
          <w:sz w:val="24"/>
        </w:rPr>
        <w:t>do utrzymania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tajemnicy</w:t>
      </w:r>
      <w:r>
        <w:rPr>
          <w:spacing w:val="-3"/>
          <w:sz w:val="24"/>
        </w:rPr>
        <w:t xml:space="preserve"> </w:t>
      </w:r>
      <w:r>
        <w:rPr>
          <w:sz w:val="24"/>
        </w:rPr>
        <w:t>spraw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uczniów,</w:t>
      </w:r>
      <w:r>
        <w:rPr>
          <w:spacing w:val="-3"/>
          <w:sz w:val="24"/>
        </w:rPr>
        <w:t xml:space="preserve"> </w:t>
      </w:r>
      <w:r>
        <w:rPr>
          <w:sz w:val="24"/>
        </w:rPr>
        <w:t>opiekunów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pracowników.</w:t>
      </w:r>
    </w:p>
    <w:p w14:paraId="7BE03E9F">
      <w:pPr>
        <w:pStyle w:val="7"/>
        <w:numPr>
          <w:ilvl w:val="0"/>
          <w:numId w:val="9"/>
        </w:numPr>
        <w:tabs>
          <w:tab w:val="left" w:pos="362"/>
          <w:tab w:val="left" w:pos="364"/>
        </w:tabs>
        <w:spacing w:before="0" w:after="0" w:line="360" w:lineRule="auto"/>
        <w:ind w:left="364" w:right="975" w:hanging="239"/>
        <w:jc w:val="both"/>
        <w:rPr>
          <w:sz w:val="24"/>
        </w:rPr>
      </w:pPr>
      <w:r>
        <w:rPr>
          <w:sz w:val="24"/>
        </w:rPr>
        <w:t>Każda osoba, która stwierdzi jakiekolwiek naruszenia którejkolwiek z</w:t>
      </w:r>
      <w:r>
        <w:rPr>
          <w:spacing w:val="40"/>
          <w:sz w:val="24"/>
        </w:rPr>
        <w:t xml:space="preserve"> </w:t>
      </w:r>
      <w:r>
        <w:rPr>
          <w:sz w:val="24"/>
        </w:rPr>
        <w:t>ww. zasad jest zobowiązana o powyższym fakcie powiadomić Dyrektora szkoły.</w:t>
      </w:r>
    </w:p>
    <w:p w14:paraId="3DF50B80">
      <w:pPr>
        <w:pStyle w:val="7"/>
        <w:numPr>
          <w:ilvl w:val="0"/>
          <w:numId w:val="9"/>
        </w:numPr>
        <w:tabs>
          <w:tab w:val="left" w:pos="362"/>
          <w:tab w:val="left" w:pos="364"/>
        </w:tabs>
        <w:spacing w:before="0" w:after="0" w:line="362" w:lineRule="auto"/>
        <w:ind w:left="364" w:right="971" w:hanging="239"/>
        <w:jc w:val="both"/>
        <w:rPr>
          <w:sz w:val="24"/>
        </w:rPr>
      </w:pPr>
      <w:r>
        <w:rPr>
          <w:sz w:val="24"/>
        </w:rPr>
        <w:t>Osoba zgłaszająca naruszenie, o którym mowa w ust. 3 ma prawo skorzystać z uprawnień przysługujących dla „sygnalisty”.</w:t>
      </w:r>
    </w:p>
    <w:p w14:paraId="05E0F72E">
      <w:pPr>
        <w:pStyle w:val="7"/>
        <w:numPr>
          <w:ilvl w:val="0"/>
          <w:numId w:val="9"/>
        </w:numPr>
        <w:tabs>
          <w:tab w:val="left" w:pos="362"/>
          <w:tab w:val="left" w:pos="364"/>
        </w:tabs>
        <w:spacing w:before="0" w:after="0" w:line="360" w:lineRule="auto"/>
        <w:ind w:left="364" w:right="977" w:hanging="239"/>
        <w:jc w:val="both"/>
        <w:rPr>
          <w:sz w:val="24"/>
        </w:rPr>
      </w:pPr>
      <w:r>
        <w:rPr>
          <w:sz w:val="24"/>
        </w:rPr>
        <w:t>Dyrektor po przeprowadzeniu postępowania wyjaśniającego podejmuje stosowne działania organizacyjno - prawne, w zależności od wyników swoich ustaleń.</w:t>
      </w:r>
    </w:p>
    <w:p w14:paraId="11BDA236">
      <w:pPr>
        <w:pStyle w:val="7"/>
        <w:numPr>
          <w:ilvl w:val="0"/>
          <w:numId w:val="9"/>
        </w:numPr>
        <w:tabs>
          <w:tab w:val="left" w:pos="363"/>
        </w:tabs>
        <w:spacing w:before="0" w:after="0" w:line="240" w:lineRule="auto"/>
        <w:ind w:left="363" w:right="0" w:hanging="237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-5"/>
          <w:sz w:val="24"/>
        </w:rPr>
        <w:t xml:space="preserve"> </w:t>
      </w:r>
      <w:r>
        <w:rPr>
          <w:sz w:val="24"/>
        </w:rPr>
        <w:t>swoich</w:t>
      </w:r>
      <w:r>
        <w:rPr>
          <w:spacing w:val="-6"/>
          <w:sz w:val="24"/>
        </w:rPr>
        <w:t xml:space="preserve"> </w:t>
      </w:r>
      <w:r>
        <w:rPr>
          <w:sz w:val="24"/>
        </w:rPr>
        <w:t>działań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ww.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zakresie.</w:t>
      </w:r>
    </w:p>
    <w:p w14:paraId="276FA9A3">
      <w:pPr>
        <w:pStyle w:val="4"/>
      </w:pPr>
    </w:p>
    <w:p w14:paraId="61E22041">
      <w:pPr>
        <w:pStyle w:val="4"/>
        <w:spacing w:before="244"/>
      </w:pPr>
    </w:p>
    <w:p w14:paraId="11D865A7">
      <w:pPr>
        <w:spacing w:before="0"/>
        <w:ind w:left="0" w:right="833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14:paraId="7A2A1D0A">
      <w:pPr>
        <w:pStyle w:val="4"/>
        <w:spacing w:before="21"/>
        <w:rPr>
          <w:b/>
        </w:rPr>
      </w:pPr>
    </w:p>
    <w:p w14:paraId="522005D8">
      <w:pPr>
        <w:pStyle w:val="7"/>
        <w:numPr>
          <w:ilvl w:val="0"/>
          <w:numId w:val="10"/>
        </w:numPr>
        <w:tabs>
          <w:tab w:val="left" w:pos="489"/>
          <w:tab w:val="left" w:pos="491"/>
        </w:tabs>
        <w:spacing w:before="1" w:after="0" w:line="360" w:lineRule="auto"/>
        <w:ind w:left="491" w:right="964" w:hanging="361"/>
        <w:jc w:val="both"/>
        <w:rPr>
          <w:sz w:val="24"/>
        </w:rPr>
      </w:pPr>
      <w:r>
        <w:rPr>
          <w:sz w:val="24"/>
        </w:rPr>
        <w:t>Poza oczekiwanymi zachowaniami wskazanymi powyżej nauczycieli, lektorów, opiekunów,</w:t>
      </w:r>
      <w:r>
        <w:rPr>
          <w:spacing w:val="-2"/>
          <w:sz w:val="24"/>
        </w:rPr>
        <w:t xml:space="preserve"> </w:t>
      </w:r>
      <w:r>
        <w:rPr>
          <w:sz w:val="24"/>
        </w:rPr>
        <w:t>wolontariuszy i 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pracujących z</w:t>
      </w:r>
      <w:r>
        <w:rPr>
          <w:spacing w:val="-2"/>
          <w:sz w:val="24"/>
        </w:rPr>
        <w:t xml:space="preserve"> </w:t>
      </w:r>
      <w:r>
        <w:rPr>
          <w:sz w:val="24"/>
        </w:rPr>
        <w:t>dziećmi w Szkole opiekunowie powinni stosować się do specjalnych reguł podczas wyjazdów z zapewnieniem noclegu (np. obozów, wycieczek).</w:t>
      </w:r>
    </w:p>
    <w:p w14:paraId="51E4D5D5">
      <w:pPr>
        <w:pStyle w:val="7"/>
        <w:numPr>
          <w:ilvl w:val="0"/>
          <w:numId w:val="10"/>
        </w:numPr>
        <w:tabs>
          <w:tab w:val="left" w:pos="489"/>
          <w:tab w:val="left" w:pos="491"/>
        </w:tabs>
        <w:spacing w:before="0" w:after="0" w:line="360" w:lineRule="auto"/>
        <w:ind w:left="491" w:right="964" w:hanging="361"/>
        <w:jc w:val="both"/>
        <w:rPr>
          <w:sz w:val="24"/>
        </w:rPr>
      </w:pPr>
      <w:r>
        <w:rPr>
          <w:sz w:val="24"/>
        </w:rPr>
        <w:t>Nadrzędną zasadą we wszystkich sytuacjach jest kierowanie się dobrem dziecka, a sposób,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jaki</w:t>
      </w:r>
      <w:r>
        <w:rPr>
          <w:spacing w:val="-4"/>
          <w:sz w:val="24"/>
        </w:rPr>
        <w:t xml:space="preserve"> </w:t>
      </w:r>
      <w:r>
        <w:rPr>
          <w:sz w:val="24"/>
        </w:rPr>
        <w:t>opiekunowie</w:t>
      </w:r>
      <w:r>
        <w:rPr>
          <w:spacing w:val="-4"/>
          <w:sz w:val="24"/>
        </w:rPr>
        <w:t xml:space="preserve"> </w:t>
      </w:r>
      <w:r>
        <w:rPr>
          <w:sz w:val="24"/>
        </w:rPr>
        <w:t>nadzorują</w:t>
      </w:r>
      <w:r>
        <w:rPr>
          <w:spacing w:val="-4"/>
          <w:sz w:val="24"/>
        </w:rPr>
        <w:t xml:space="preserve"> </w:t>
      </w:r>
      <w:r>
        <w:rPr>
          <w:sz w:val="24"/>
        </w:rPr>
        <w:t>dzieci,</w:t>
      </w:r>
      <w:r>
        <w:rPr>
          <w:spacing w:val="-6"/>
          <w:sz w:val="24"/>
        </w:rPr>
        <w:t xml:space="preserve"> </w:t>
      </w:r>
      <w:r>
        <w:rPr>
          <w:sz w:val="24"/>
        </w:rPr>
        <w:t>powinien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dostosowane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wieku i dojrzałości.</w:t>
      </w:r>
    </w:p>
    <w:p w14:paraId="2FAA3D09">
      <w:pPr>
        <w:pStyle w:val="7"/>
        <w:numPr>
          <w:ilvl w:val="0"/>
          <w:numId w:val="10"/>
        </w:numPr>
        <w:tabs>
          <w:tab w:val="left" w:pos="489"/>
          <w:tab w:val="left" w:pos="491"/>
        </w:tabs>
        <w:spacing w:before="1" w:after="0" w:line="360" w:lineRule="auto"/>
        <w:ind w:left="491" w:right="972" w:hanging="361"/>
        <w:jc w:val="both"/>
        <w:rPr>
          <w:sz w:val="24"/>
        </w:rPr>
      </w:pPr>
      <w:r>
        <w:rPr>
          <w:sz w:val="24"/>
        </w:rPr>
        <w:t>Kodeks</w:t>
      </w:r>
      <w:r>
        <w:rPr>
          <w:spacing w:val="-1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7"/>
          <w:sz w:val="24"/>
        </w:rPr>
        <w:t xml:space="preserve"> </w:t>
      </w:r>
      <w:r>
        <w:rPr>
          <w:sz w:val="24"/>
        </w:rPr>
        <w:t>dla</w:t>
      </w:r>
      <w:r>
        <w:rPr>
          <w:spacing w:val="-16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7"/>
          <w:sz w:val="24"/>
        </w:rPr>
        <w:t xml:space="preserve"> </w:t>
      </w:r>
      <w:r>
        <w:rPr>
          <w:sz w:val="24"/>
        </w:rPr>
        <w:t>podczas</w:t>
      </w:r>
      <w:r>
        <w:rPr>
          <w:spacing w:val="-15"/>
          <w:sz w:val="24"/>
        </w:rPr>
        <w:t xml:space="preserve"> </w:t>
      </w:r>
      <w:r>
        <w:rPr>
          <w:sz w:val="24"/>
        </w:rPr>
        <w:t>wyjazdów</w:t>
      </w:r>
      <w:r>
        <w:rPr>
          <w:spacing w:val="-16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obozów</w:t>
      </w:r>
      <w:r>
        <w:rPr>
          <w:spacing w:val="-15"/>
          <w:sz w:val="24"/>
        </w:rPr>
        <w:t xml:space="preserve"> </w:t>
      </w:r>
      <w:r>
        <w:rPr>
          <w:sz w:val="24"/>
        </w:rPr>
        <w:t>określa</w:t>
      </w:r>
      <w:r>
        <w:rPr>
          <w:spacing w:val="-16"/>
          <w:sz w:val="24"/>
        </w:rPr>
        <w:t xml:space="preserve"> </w:t>
      </w:r>
      <w:r>
        <w:rPr>
          <w:sz w:val="24"/>
        </w:rPr>
        <w:t>załącznik nr 2 do Polityki.</w:t>
      </w:r>
    </w:p>
    <w:p w14:paraId="2F10FB20">
      <w:pPr>
        <w:spacing w:before="159"/>
        <w:ind w:left="0" w:right="848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11</w:t>
      </w:r>
    </w:p>
    <w:p w14:paraId="5EFD20F7">
      <w:pPr>
        <w:pStyle w:val="4"/>
        <w:spacing w:before="22"/>
        <w:rPr>
          <w:b/>
        </w:rPr>
      </w:pPr>
    </w:p>
    <w:p w14:paraId="2C2D3B56">
      <w:pPr>
        <w:pStyle w:val="7"/>
        <w:numPr>
          <w:ilvl w:val="0"/>
          <w:numId w:val="11"/>
        </w:numPr>
        <w:tabs>
          <w:tab w:val="left" w:pos="490"/>
        </w:tabs>
        <w:spacing w:before="0" w:after="0" w:line="240" w:lineRule="auto"/>
        <w:ind w:left="490" w:right="0" w:hanging="359"/>
        <w:jc w:val="both"/>
        <w:rPr>
          <w:sz w:val="24"/>
        </w:rPr>
      </w:pPr>
      <w:r>
        <w:rPr>
          <w:sz w:val="24"/>
        </w:rPr>
        <w:t>Wprowadza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Kodeks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00C83D56">
      <w:pPr>
        <w:pStyle w:val="7"/>
        <w:numPr>
          <w:ilvl w:val="0"/>
          <w:numId w:val="11"/>
        </w:numPr>
        <w:tabs>
          <w:tab w:val="left" w:pos="490"/>
        </w:tabs>
        <w:spacing w:before="139" w:after="0" w:line="240" w:lineRule="auto"/>
        <w:ind w:left="490" w:right="0" w:hanging="359"/>
        <w:jc w:val="both"/>
        <w:rPr>
          <w:sz w:val="24"/>
        </w:rPr>
      </w:pPr>
      <w:r>
        <w:rPr>
          <w:sz w:val="24"/>
        </w:rPr>
        <w:t>Kodeks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Polityki.</w:t>
      </w:r>
    </w:p>
    <w:p w14:paraId="249E3482">
      <w:pPr>
        <w:pStyle w:val="4"/>
      </w:pPr>
    </w:p>
    <w:p w14:paraId="0E3760A1">
      <w:pPr>
        <w:pStyle w:val="4"/>
      </w:pPr>
    </w:p>
    <w:p w14:paraId="354C039F">
      <w:pPr>
        <w:pStyle w:val="4"/>
        <w:spacing w:before="7"/>
      </w:pPr>
    </w:p>
    <w:p w14:paraId="65E33DD1">
      <w:pPr>
        <w:spacing w:before="1"/>
        <w:ind w:left="0" w:right="830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55D7DE74">
      <w:pPr>
        <w:spacing w:before="262"/>
        <w:ind w:left="0" w:right="828" w:firstLine="0"/>
        <w:jc w:val="center"/>
        <w:rPr>
          <w:b/>
          <w:sz w:val="24"/>
        </w:rPr>
      </w:pPr>
      <w:r>
        <w:rPr>
          <w:b/>
          <w:sz w:val="24"/>
        </w:rPr>
        <w:t>Rozpoznawanie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reagowanie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czynniki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ryzyka krzywdzenia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małoletniego</w:t>
      </w:r>
    </w:p>
    <w:p w14:paraId="615EEC74">
      <w:pPr>
        <w:spacing w:after="0"/>
        <w:jc w:val="center"/>
        <w:rPr>
          <w:sz w:val="24"/>
        </w:rPr>
        <w:sectPr>
          <w:headerReference r:id="rId25" w:type="default"/>
          <w:footerReference r:id="rId26" w:type="default"/>
          <w:pgSz w:w="11910" w:h="16840"/>
          <w:pgMar w:top="1180" w:right="440" w:bottom="1900" w:left="920" w:header="763" w:footer="1706" w:gutter="0"/>
          <w:cols w:space="720" w:num="1"/>
        </w:sectPr>
      </w:pPr>
    </w:p>
    <w:p w14:paraId="3F7E2525">
      <w:pPr>
        <w:pStyle w:val="4"/>
        <w:rPr>
          <w:b/>
        </w:rPr>
      </w:pPr>
    </w:p>
    <w:p w14:paraId="198E37CC">
      <w:pPr>
        <w:pStyle w:val="4"/>
        <w:spacing w:before="75"/>
        <w:rPr>
          <w:b/>
        </w:rPr>
      </w:pPr>
    </w:p>
    <w:p w14:paraId="5FF8817A">
      <w:pPr>
        <w:spacing w:before="0"/>
        <w:ind w:left="0" w:right="833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14:paraId="018E0008">
      <w:pPr>
        <w:pStyle w:val="4"/>
        <w:spacing w:before="21"/>
        <w:rPr>
          <w:b/>
        </w:rPr>
      </w:pPr>
    </w:p>
    <w:p w14:paraId="2CC9D47D">
      <w:pPr>
        <w:pStyle w:val="7"/>
        <w:numPr>
          <w:ilvl w:val="0"/>
          <w:numId w:val="12"/>
        </w:numPr>
        <w:tabs>
          <w:tab w:val="left" w:pos="390"/>
        </w:tabs>
        <w:spacing w:before="1" w:after="0" w:line="360" w:lineRule="auto"/>
        <w:ind w:left="126" w:right="970" w:firstLine="0"/>
        <w:jc w:val="left"/>
        <w:rPr>
          <w:sz w:val="24"/>
        </w:rPr>
      </w:pPr>
      <w:r>
        <w:rPr>
          <w:sz w:val="24"/>
        </w:rPr>
        <w:t>Pracownicy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posiadają</w:t>
      </w:r>
      <w:r>
        <w:rPr>
          <w:spacing w:val="-6"/>
          <w:sz w:val="24"/>
        </w:rPr>
        <w:t xml:space="preserve"> </w:t>
      </w:r>
      <w:r>
        <w:rPr>
          <w:sz w:val="24"/>
        </w:rPr>
        <w:t>wiedzę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ramach</w:t>
      </w:r>
      <w:r>
        <w:rPr>
          <w:spacing w:val="-5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8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7"/>
          <w:sz w:val="24"/>
        </w:rPr>
        <w:t xml:space="preserve"> </w:t>
      </w:r>
      <w:r>
        <w:rPr>
          <w:sz w:val="24"/>
        </w:rPr>
        <w:t>zwracają uwagę na czynniki ryzyka krzywdzenia małoletnich takich jak:</w:t>
      </w:r>
    </w:p>
    <w:p w14:paraId="1C575E41">
      <w:pPr>
        <w:pStyle w:val="7"/>
        <w:numPr>
          <w:ilvl w:val="1"/>
          <w:numId w:val="12"/>
        </w:numPr>
        <w:tabs>
          <w:tab w:val="left" w:pos="988"/>
        </w:tabs>
        <w:spacing w:before="161" w:after="0" w:line="240" w:lineRule="auto"/>
        <w:ind w:left="988" w:right="0" w:hanging="425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często</w:t>
      </w:r>
      <w:r>
        <w:rPr>
          <w:spacing w:val="-7"/>
          <w:sz w:val="24"/>
        </w:rPr>
        <w:t xml:space="preserve"> </w:t>
      </w:r>
      <w:r>
        <w:rPr>
          <w:sz w:val="24"/>
        </w:rPr>
        <w:t>brudny,</w:t>
      </w:r>
      <w:r>
        <w:rPr>
          <w:spacing w:val="-10"/>
          <w:sz w:val="24"/>
        </w:rPr>
        <w:t xml:space="preserve"> </w:t>
      </w:r>
      <w:r>
        <w:rPr>
          <w:sz w:val="24"/>
        </w:rPr>
        <w:t>nieprzyjemnie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pachnie,</w:t>
      </w:r>
    </w:p>
    <w:p w14:paraId="586F2ECF">
      <w:pPr>
        <w:pStyle w:val="4"/>
        <w:spacing w:before="21"/>
      </w:pPr>
    </w:p>
    <w:p w14:paraId="1189009E">
      <w:pPr>
        <w:pStyle w:val="7"/>
        <w:numPr>
          <w:ilvl w:val="1"/>
          <w:numId w:val="12"/>
        </w:numPr>
        <w:tabs>
          <w:tab w:val="left" w:pos="988"/>
        </w:tabs>
        <w:spacing w:before="0" w:after="0" w:line="240" w:lineRule="auto"/>
        <w:ind w:left="988" w:right="0" w:hanging="425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kradnie</w:t>
      </w:r>
      <w:r>
        <w:rPr>
          <w:spacing w:val="-7"/>
          <w:sz w:val="24"/>
        </w:rPr>
        <w:t xml:space="preserve"> </w:t>
      </w:r>
      <w:r>
        <w:rPr>
          <w:sz w:val="24"/>
        </w:rPr>
        <w:t>jedzenie,</w:t>
      </w:r>
      <w:r>
        <w:rPr>
          <w:spacing w:val="-5"/>
          <w:sz w:val="24"/>
        </w:rPr>
        <w:t xml:space="preserve"> </w:t>
      </w:r>
      <w:r>
        <w:rPr>
          <w:sz w:val="24"/>
        </w:rPr>
        <w:t>pieniądze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itp.,</w:t>
      </w:r>
    </w:p>
    <w:p w14:paraId="6F509686">
      <w:pPr>
        <w:pStyle w:val="4"/>
        <w:spacing w:before="22"/>
      </w:pPr>
    </w:p>
    <w:p w14:paraId="1DD29A22">
      <w:pPr>
        <w:pStyle w:val="7"/>
        <w:numPr>
          <w:ilvl w:val="1"/>
          <w:numId w:val="12"/>
        </w:numPr>
        <w:tabs>
          <w:tab w:val="left" w:pos="988"/>
        </w:tabs>
        <w:spacing w:before="0" w:after="0" w:line="240" w:lineRule="auto"/>
        <w:ind w:left="988" w:right="0" w:hanging="425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żebrze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głodny,</w:t>
      </w:r>
    </w:p>
    <w:p w14:paraId="5898188D">
      <w:pPr>
        <w:pStyle w:val="4"/>
        <w:spacing w:before="22"/>
      </w:pPr>
    </w:p>
    <w:p w14:paraId="14828CEF">
      <w:pPr>
        <w:pStyle w:val="7"/>
        <w:numPr>
          <w:ilvl w:val="1"/>
          <w:numId w:val="12"/>
        </w:numPr>
        <w:tabs>
          <w:tab w:val="left" w:pos="988"/>
        </w:tabs>
        <w:spacing w:before="0" w:after="0" w:line="240" w:lineRule="auto"/>
        <w:ind w:left="988" w:right="0" w:hanging="425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otrzymuje</w:t>
      </w:r>
      <w:r>
        <w:rPr>
          <w:spacing w:val="-4"/>
          <w:sz w:val="24"/>
        </w:rPr>
        <w:t xml:space="preserve"> </w:t>
      </w:r>
      <w:r>
        <w:rPr>
          <w:sz w:val="24"/>
        </w:rPr>
        <w:t>potrzebnej</w:t>
      </w:r>
      <w:r>
        <w:rPr>
          <w:spacing w:val="-5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opieki</w:t>
      </w:r>
      <w:r>
        <w:rPr>
          <w:spacing w:val="-5"/>
          <w:sz w:val="24"/>
        </w:rPr>
        <w:t xml:space="preserve"> </w:t>
      </w:r>
      <w:r>
        <w:rPr>
          <w:sz w:val="24"/>
        </w:rPr>
        <w:t>medycznej,</w:t>
      </w:r>
      <w:r>
        <w:rPr>
          <w:spacing w:val="-4"/>
          <w:sz w:val="24"/>
        </w:rPr>
        <w:t xml:space="preserve"> </w:t>
      </w:r>
      <w:r>
        <w:rPr>
          <w:sz w:val="24"/>
        </w:rPr>
        <w:t>szczepień,</w:t>
      </w:r>
      <w:r>
        <w:rPr>
          <w:spacing w:val="-6"/>
          <w:sz w:val="24"/>
        </w:rPr>
        <w:t xml:space="preserve"> </w:t>
      </w:r>
      <w:r>
        <w:rPr>
          <w:sz w:val="24"/>
        </w:rPr>
        <w:t>okularów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itp.,</w:t>
      </w:r>
    </w:p>
    <w:p w14:paraId="21CF6B64">
      <w:pPr>
        <w:pStyle w:val="4"/>
        <w:spacing w:before="24"/>
      </w:pPr>
    </w:p>
    <w:p w14:paraId="563029BE">
      <w:pPr>
        <w:pStyle w:val="7"/>
        <w:numPr>
          <w:ilvl w:val="1"/>
          <w:numId w:val="12"/>
        </w:numPr>
        <w:tabs>
          <w:tab w:val="left" w:pos="988"/>
        </w:tabs>
        <w:spacing w:before="0" w:after="0" w:line="240" w:lineRule="auto"/>
        <w:ind w:left="988" w:right="0" w:hanging="425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odzieży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butów</w:t>
      </w:r>
      <w:r>
        <w:rPr>
          <w:spacing w:val="-2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atmosferycznych,</w:t>
      </w:r>
    </w:p>
    <w:p w14:paraId="67ADA9DD">
      <w:pPr>
        <w:pStyle w:val="7"/>
        <w:numPr>
          <w:ilvl w:val="1"/>
          <w:numId w:val="12"/>
        </w:numPr>
        <w:tabs>
          <w:tab w:val="left" w:pos="988"/>
          <w:tab w:val="left" w:pos="1844"/>
          <w:tab w:val="left" w:pos="2388"/>
          <w:tab w:val="left" w:pos="3599"/>
          <w:tab w:val="left" w:pos="4868"/>
          <w:tab w:val="left" w:pos="5573"/>
          <w:tab w:val="left" w:pos="6600"/>
          <w:tab w:val="left" w:pos="7974"/>
          <w:tab w:val="left" w:pos="8799"/>
        </w:tabs>
        <w:spacing w:before="171" w:after="0" w:line="360" w:lineRule="auto"/>
        <w:ind w:left="988" w:right="969" w:hanging="425"/>
        <w:jc w:val="left"/>
        <w:rPr>
          <w:sz w:val="24"/>
        </w:rPr>
      </w:pPr>
      <w:r>
        <w:rPr>
          <w:spacing w:val="-4"/>
          <w:sz w:val="24"/>
        </w:rPr>
        <w:t>uczeń</w:t>
      </w:r>
      <w:r>
        <w:rPr>
          <w:sz w:val="24"/>
        </w:rPr>
        <w:tab/>
      </w:r>
      <w:r>
        <w:rPr>
          <w:spacing w:val="-6"/>
          <w:sz w:val="24"/>
        </w:rPr>
        <w:t>ma</w:t>
      </w:r>
      <w:r>
        <w:rPr>
          <w:sz w:val="24"/>
        </w:rPr>
        <w:tab/>
      </w:r>
      <w:r>
        <w:rPr>
          <w:spacing w:val="-2"/>
          <w:sz w:val="24"/>
        </w:rPr>
        <w:t>widoczne</w:t>
      </w:r>
      <w:r>
        <w:rPr>
          <w:sz w:val="24"/>
        </w:rPr>
        <w:tab/>
      </w:r>
      <w:r>
        <w:rPr>
          <w:spacing w:val="-2"/>
          <w:sz w:val="24"/>
        </w:rPr>
        <w:t>obrażenia</w:t>
      </w:r>
      <w:r>
        <w:rPr>
          <w:sz w:val="24"/>
        </w:rPr>
        <w:tab/>
      </w:r>
      <w:r>
        <w:rPr>
          <w:spacing w:val="-2"/>
          <w:sz w:val="24"/>
        </w:rPr>
        <w:t>ciała</w:t>
      </w:r>
      <w:r>
        <w:rPr>
          <w:sz w:val="24"/>
        </w:rPr>
        <w:tab/>
      </w:r>
      <w:r>
        <w:rPr>
          <w:spacing w:val="-2"/>
          <w:sz w:val="24"/>
        </w:rPr>
        <w:t>(siniaki,</w:t>
      </w:r>
      <w:r>
        <w:rPr>
          <w:sz w:val="24"/>
        </w:rPr>
        <w:tab/>
      </w:r>
      <w:r>
        <w:rPr>
          <w:spacing w:val="-2"/>
          <w:sz w:val="24"/>
        </w:rPr>
        <w:t>ugryzienia,</w:t>
      </w:r>
      <w:r>
        <w:rPr>
          <w:sz w:val="24"/>
        </w:rPr>
        <w:tab/>
      </w:r>
      <w:r>
        <w:rPr>
          <w:spacing w:val="-2"/>
          <w:sz w:val="24"/>
        </w:rPr>
        <w:t>rany),</w:t>
      </w:r>
      <w:r>
        <w:rPr>
          <w:sz w:val="24"/>
        </w:rPr>
        <w:tab/>
      </w:r>
      <w:r>
        <w:rPr>
          <w:spacing w:val="-2"/>
          <w:sz w:val="24"/>
        </w:rPr>
        <w:t xml:space="preserve">których </w:t>
      </w:r>
      <w:r>
        <w:rPr>
          <w:sz w:val="24"/>
        </w:rPr>
        <w:t>pochodzenie trudno jest wyjaśnić; obrażenia są w różnej fazie gojenia,</w:t>
      </w:r>
    </w:p>
    <w:p w14:paraId="1D57E320">
      <w:pPr>
        <w:pStyle w:val="7"/>
        <w:numPr>
          <w:ilvl w:val="1"/>
          <w:numId w:val="12"/>
        </w:numPr>
        <w:tabs>
          <w:tab w:val="left" w:pos="988"/>
          <w:tab w:val="left" w:pos="2376"/>
          <w:tab w:val="left" w:pos="3242"/>
          <w:tab w:val="left" w:pos="4216"/>
          <w:tab w:val="left" w:pos="5732"/>
          <w:tab w:val="left" w:pos="7091"/>
          <w:tab w:val="left" w:pos="8238"/>
          <w:tab w:val="left" w:pos="9264"/>
        </w:tabs>
        <w:spacing w:before="33" w:after="0" w:line="362" w:lineRule="auto"/>
        <w:ind w:left="988" w:right="972" w:hanging="425"/>
        <w:jc w:val="left"/>
        <w:rPr>
          <w:sz w:val="24"/>
        </w:rPr>
      </w:pPr>
      <w:r>
        <w:rPr>
          <w:spacing w:val="-2"/>
          <w:sz w:val="24"/>
        </w:rPr>
        <w:t>podawane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>ucznia</w:t>
      </w:r>
      <w:r>
        <w:rPr>
          <w:sz w:val="24"/>
        </w:rPr>
        <w:tab/>
      </w:r>
      <w:r>
        <w:rPr>
          <w:spacing w:val="-2"/>
          <w:sz w:val="24"/>
        </w:rPr>
        <w:t>wyjaśnienia</w:t>
      </w:r>
      <w:r>
        <w:rPr>
          <w:sz w:val="24"/>
        </w:rPr>
        <w:tab/>
      </w:r>
      <w:r>
        <w:rPr>
          <w:spacing w:val="-2"/>
          <w:sz w:val="24"/>
        </w:rPr>
        <w:t>dotyczące</w:t>
      </w:r>
      <w:r>
        <w:rPr>
          <w:sz w:val="24"/>
        </w:rPr>
        <w:tab/>
      </w:r>
      <w:r>
        <w:rPr>
          <w:spacing w:val="-2"/>
          <w:sz w:val="24"/>
        </w:rPr>
        <w:t>obrażeń</w:t>
      </w:r>
      <w:r>
        <w:rPr>
          <w:sz w:val="24"/>
        </w:rPr>
        <w:tab/>
      </w:r>
      <w:r>
        <w:rPr>
          <w:spacing w:val="-2"/>
          <w:sz w:val="24"/>
        </w:rPr>
        <w:t>wydają</w:t>
      </w:r>
      <w:r>
        <w:rPr>
          <w:sz w:val="24"/>
        </w:rPr>
        <w:tab/>
      </w:r>
      <w:r>
        <w:rPr>
          <w:spacing w:val="-4"/>
          <w:sz w:val="24"/>
        </w:rPr>
        <w:t xml:space="preserve">się </w:t>
      </w:r>
      <w:r>
        <w:rPr>
          <w:sz w:val="24"/>
        </w:rPr>
        <w:t>niewiarygodne, niemożliwe, niespójne itp., uczeń często je zmienia,</w:t>
      </w:r>
    </w:p>
    <w:p w14:paraId="0ED61B63">
      <w:pPr>
        <w:pStyle w:val="7"/>
        <w:numPr>
          <w:ilvl w:val="1"/>
          <w:numId w:val="12"/>
        </w:numPr>
        <w:tabs>
          <w:tab w:val="left" w:pos="988"/>
        </w:tabs>
        <w:spacing w:before="29" w:after="0" w:line="240" w:lineRule="auto"/>
        <w:ind w:left="988" w:right="0" w:hanging="425"/>
        <w:jc w:val="left"/>
        <w:rPr>
          <w:sz w:val="24"/>
        </w:rPr>
      </w:pPr>
      <w:r>
        <w:rPr>
          <w:sz w:val="24"/>
        </w:rPr>
        <w:t>boi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rodzica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opiekuna,</w:t>
      </w:r>
      <w:r>
        <w:rPr>
          <w:spacing w:val="-4"/>
          <w:sz w:val="24"/>
        </w:rPr>
        <w:t xml:space="preserve"> </w:t>
      </w:r>
      <w:r>
        <w:rPr>
          <w:sz w:val="24"/>
        </w:rPr>
        <w:t>boi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3"/>
          <w:sz w:val="24"/>
        </w:rPr>
        <w:t xml:space="preserve"> </w:t>
      </w:r>
      <w:r>
        <w:rPr>
          <w:sz w:val="24"/>
        </w:rPr>
        <w:t>powrotem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domu,</w:t>
      </w:r>
    </w:p>
    <w:p w14:paraId="451D1D7A">
      <w:pPr>
        <w:pStyle w:val="4"/>
        <w:spacing w:before="21"/>
      </w:pPr>
    </w:p>
    <w:p w14:paraId="060C1A37">
      <w:pPr>
        <w:pStyle w:val="7"/>
        <w:numPr>
          <w:ilvl w:val="1"/>
          <w:numId w:val="12"/>
        </w:numPr>
        <w:tabs>
          <w:tab w:val="left" w:pos="988"/>
        </w:tabs>
        <w:spacing w:before="0" w:after="0" w:line="240" w:lineRule="auto"/>
        <w:ind w:left="988" w:right="0" w:hanging="425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wzdryga</w:t>
      </w:r>
      <w:r>
        <w:rPr>
          <w:spacing w:val="-3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kiedy</w:t>
      </w:r>
      <w:r>
        <w:rPr>
          <w:spacing w:val="-3"/>
          <w:sz w:val="24"/>
        </w:rPr>
        <w:t xml:space="preserve"> </w:t>
      </w:r>
      <w:r>
        <w:rPr>
          <w:sz w:val="24"/>
        </w:rPr>
        <w:t>podchodzi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niego</w:t>
      </w:r>
      <w:r>
        <w:rPr>
          <w:spacing w:val="-5"/>
          <w:sz w:val="24"/>
        </w:rPr>
        <w:t xml:space="preserve"> </w:t>
      </w:r>
      <w:r>
        <w:rPr>
          <w:sz w:val="24"/>
        </w:rPr>
        <w:t>osoba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dorosła,</w:t>
      </w:r>
    </w:p>
    <w:p w14:paraId="6E05E527">
      <w:pPr>
        <w:pStyle w:val="4"/>
        <w:spacing w:before="22"/>
      </w:pPr>
    </w:p>
    <w:p w14:paraId="03B955F8">
      <w:pPr>
        <w:pStyle w:val="7"/>
        <w:numPr>
          <w:ilvl w:val="1"/>
          <w:numId w:val="12"/>
        </w:numPr>
        <w:tabs>
          <w:tab w:val="left" w:pos="995"/>
          <w:tab w:val="left" w:pos="998"/>
        </w:tabs>
        <w:spacing w:before="0" w:after="0" w:line="360" w:lineRule="auto"/>
        <w:ind w:left="998" w:right="974" w:hanging="425"/>
        <w:jc w:val="left"/>
        <w:rPr>
          <w:sz w:val="24"/>
        </w:rPr>
      </w:pPr>
      <w:r>
        <w:rPr>
          <w:sz w:val="24"/>
        </w:rPr>
        <w:t>uczeń cierpi na powtarzające się dolegliwości somatyczne: bóle brzucha, głowy, mdłości itp.,</w:t>
      </w:r>
    </w:p>
    <w:p w14:paraId="7C5BCE50">
      <w:pPr>
        <w:pStyle w:val="7"/>
        <w:numPr>
          <w:ilvl w:val="1"/>
          <w:numId w:val="12"/>
        </w:numPr>
        <w:tabs>
          <w:tab w:val="left" w:pos="985"/>
          <w:tab w:val="left" w:pos="988"/>
        </w:tabs>
        <w:spacing w:before="159" w:after="0" w:line="362" w:lineRule="auto"/>
        <w:ind w:left="988" w:right="973" w:hanging="425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bierny,</w:t>
      </w:r>
      <w:r>
        <w:rPr>
          <w:spacing w:val="-4"/>
          <w:sz w:val="24"/>
        </w:rPr>
        <w:t xml:space="preserve"> </w:t>
      </w:r>
      <w:r>
        <w:rPr>
          <w:sz w:val="24"/>
        </w:rPr>
        <w:t>wycofany,</w:t>
      </w:r>
      <w:r>
        <w:rPr>
          <w:spacing w:val="-4"/>
          <w:sz w:val="24"/>
        </w:rPr>
        <w:t xml:space="preserve"> </w:t>
      </w:r>
      <w:r>
        <w:rPr>
          <w:sz w:val="24"/>
        </w:rPr>
        <w:t>uległy,</w:t>
      </w:r>
      <w:r>
        <w:rPr>
          <w:spacing w:val="-7"/>
          <w:sz w:val="24"/>
        </w:rPr>
        <w:t xml:space="preserve"> </w:t>
      </w:r>
      <w:r>
        <w:rPr>
          <w:sz w:val="24"/>
        </w:rPr>
        <w:t>przestraszony,</w:t>
      </w:r>
      <w:r>
        <w:rPr>
          <w:spacing w:val="-7"/>
          <w:sz w:val="24"/>
        </w:rPr>
        <w:t xml:space="preserve"> </w:t>
      </w:r>
      <w:r>
        <w:rPr>
          <w:sz w:val="24"/>
        </w:rPr>
        <w:t>depresyjny</w:t>
      </w:r>
      <w:r>
        <w:rPr>
          <w:spacing w:val="-4"/>
          <w:sz w:val="24"/>
        </w:rPr>
        <w:t xml:space="preserve"> </w:t>
      </w:r>
      <w:r>
        <w:rPr>
          <w:sz w:val="24"/>
        </w:rPr>
        <w:t>itp.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zachowuje się agresywnie, buntuje się, samo okalecza się itp.,</w:t>
      </w:r>
    </w:p>
    <w:p w14:paraId="6272D07B">
      <w:pPr>
        <w:pStyle w:val="7"/>
        <w:numPr>
          <w:ilvl w:val="1"/>
          <w:numId w:val="12"/>
        </w:numPr>
        <w:tabs>
          <w:tab w:val="left" w:pos="985"/>
        </w:tabs>
        <w:spacing w:before="28" w:after="0" w:line="240" w:lineRule="auto"/>
        <w:ind w:left="985" w:right="0" w:hanging="422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7"/>
          <w:sz w:val="24"/>
        </w:rPr>
        <w:t xml:space="preserve"> </w:t>
      </w:r>
      <w:r>
        <w:rPr>
          <w:sz w:val="24"/>
        </w:rPr>
        <w:t>osiąga</w:t>
      </w:r>
      <w:r>
        <w:rPr>
          <w:spacing w:val="-3"/>
          <w:sz w:val="24"/>
        </w:rPr>
        <w:t xml:space="preserve"> </w:t>
      </w:r>
      <w:r>
        <w:rPr>
          <w:sz w:val="24"/>
        </w:rPr>
        <w:t>słabsze</w:t>
      </w:r>
      <w:r>
        <w:rPr>
          <w:spacing w:val="-4"/>
          <w:sz w:val="24"/>
        </w:rPr>
        <w:t xml:space="preserve"> </w:t>
      </w:r>
      <w:r>
        <w:rPr>
          <w:sz w:val="24"/>
        </w:rPr>
        <w:t>wyniki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stosunku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możliwości,</w:t>
      </w:r>
    </w:p>
    <w:p w14:paraId="25851293">
      <w:pPr>
        <w:pStyle w:val="4"/>
        <w:spacing w:before="22"/>
      </w:pPr>
    </w:p>
    <w:p w14:paraId="13BAB0CF">
      <w:pPr>
        <w:pStyle w:val="7"/>
        <w:numPr>
          <w:ilvl w:val="1"/>
          <w:numId w:val="12"/>
        </w:numPr>
        <w:tabs>
          <w:tab w:val="left" w:pos="985"/>
        </w:tabs>
        <w:spacing w:before="0" w:after="0" w:line="240" w:lineRule="auto"/>
        <w:ind w:left="985" w:right="0" w:hanging="422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7"/>
          <w:sz w:val="24"/>
        </w:rPr>
        <w:t xml:space="preserve"> </w:t>
      </w:r>
      <w:r>
        <w:rPr>
          <w:sz w:val="24"/>
        </w:rPr>
        <w:t>ucieka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świat</w:t>
      </w:r>
      <w:r>
        <w:rPr>
          <w:spacing w:val="-5"/>
          <w:sz w:val="24"/>
        </w:rPr>
        <w:t xml:space="preserve"> </w:t>
      </w:r>
      <w:r>
        <w:rPr>
          <w:sz w:val="24"/>
        </w:rPr>
        <w:t>wirtualny</w:t>
      </w:r>
      <w:r>
        <w:rPr>
          <w:spacing w:val="-3"/>
          <w:sz w:val="24"/>
        </w:rPr>
        <w:t xml:space="preserve"> </w:t>
      </w:r>
      <w:r>
        <w:rPr>
          <w:sz w:val="24"/>
        </w:rPr>
        <w:t>(gry</w:t>
      </w:r>
      <w:r>
        <w:rPr>
          <w:spacing w:val="-3"/>
          <w:sz w:val="24"/>
        </w:rPr>
        <w:t xml:space="preserve"> </w:t>
      </w:r>
      <w:r>
        <w:rPr>
          <w:sz w:val="24"/>
        </w:rPr>
        <w:t>komputerowe,</w:t>
      </w:r>
      <w:r>
        <w:rPr>
          <w:spacing w:val="-2"/>
          <w:sz w:val="24"/>
        </w:rPr>
        <w:t xml:space="preserve"> Internet),</w:t>
      </w:r>
    </w:p>
    <w:p w14:paraId="5B70C34A">
      <w:pPr>
        <w:pStyle w:val="4"/>
        <w:spacing w:before="21"/>
      </w:pPr>
    </w:p>
    <w:p w14:paraId="696BC317">
      <w:pPr>
        <w:pStyle w:val="7"/>
        <w:numPr>
          <w:ilvl w:val="1"/>
          <w:numId w:val="12"/>
        </w:numPr>
        <w:tabs>
          <w:tab w:val="left" w:pos="985"/>
        </w:tabs>
        <w:spacing w:before="1" w:after="0" w:line="240" w:lineRule="auto"/>
        <w:ind w:left="985" w:right="0" w:hanging="422"/>
        <w:jc w:val="left"/>
        <w:rPr>
          <w:sz w:val="24"/>
        </w:rPr>
      </w:pPr>
      <w:r>
        <w:rPr>
          <w:sz w:val="24"/>
        </w:rPr>
        <w:t>używa</w:t>
      </w:r>
      <w:r>
        <w:rPr>
          <w:spacing w:val="-5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psychoaktywnych,</w:t>
      </w:r>
    </w:p>
    <w:p w14:paraId="330C6FFF">
      <w:pPr>
        <w:pStyle w:val="4"/>
        <w:spacing w:before="21"/>
      </w:pPr>
    </w:p>
    <w:p w14:paraId="57E655DF">
      <w:pPr>
        <w:pStyle w:val="7"/>
        <w:numPr>
          <w:ilvl w:val="1"/>
          <w:numId w:val="12"/>
        </w:numPr>
        <w:tabs>
          <w:tab w:val="left" w:pos="985"/>
        </w:tabs>
        <w:spacing w:before="0" w:after="0" w:line="240" w:lineRule="auto"/>
        <w:ind w:left="985" w:right="0" w:hanging="422"/>
        <w:jc w:val="left"/>
        <w:rPr>
          <w:sz w:val="24"/>
        </w:rPr>
      </w:pPr>
      <w:r>
        <w:rPr>
          <w:sz w:val="24"/>
        </w:rPr>
        <w:t>nadmiernie</w:t>
      </w:r>
      <w:r>
        <w:rPr>
          <w:spacing w:val="-7"/>
          <w:sz w:val="24"/>
        </w:rPr>
        <w:t xml:space="preserve"> </w:t>
      </w:r>
      <w:r>
        <w:rPr>
          <w:sz w:val="24"/>
        </w:rPr>
        <w:t>szuka</w:t>
      </w:r>
      <w:r>
        <w:rPr>
          <w:spacing w:val="-5"/>
          <w:sz w:val="24"/>
        </w:rPr>
        <w:t xml:space="preserve"> </w:t>
      </w:r>
      <w:r>
        <w:rPr>
          <w:sz w:val="24"/>
        </w:rPr>
        <w:t>kontaktu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dorosłym</w:t>
      </w:r>
      <w:r>
        <w:rPr>
          <w:spacing w:val="-6"/>
          <w:sz w:val="24"/>
        </w:rPr>
        <w:t xml:space="preserve"> </w:t>
      </w:r>
      <w:r>
        <w:rPr>
          <w:sz w:val="24"/>
        </w:rPr>
        <w:t>(tzw.</w:t>
      </w:r>
      <w:r>
        <w:rPr>
          <w:spacing w:val="-7"/>
          <w:sz w:val="24"/>
        </w:rPr>
        <w:t xml:space="preserve"> </w:t>
      </w:r>
      <w:r>
        <w:rPr>
          <w:sz w:val="24"/>
        </w:rPr>
        <w:t>„lepkość”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małoletniego),</w:t>
      </w:r>
    </w:p>
    <w:p w14:paraId="5054B147">
      <w:pPr>
        <w:pStyle w:val="4"/>
        <w:spacing w:before="22"/>
      </w:pPr>
    </w:p>
    <w:p w14:paraId="1BE209FF">
      <w:pPr>
        <w:pStyle w:val="7"/>
        <w:numPr>
          <w:ilvl w:val="1"/>
          <w:numId w:val="12"/>
        </w:numPr>
        <w:tabs>
          <w:tab w:val="left" w:pos="985"/>
          <w:tab w:val="left" w:pos="988"/>
        </w:tabs>
        <w:spacing w:before="0" w:after="0" w:line="360" w:lineRule="auto"/>
        <w:ind w:left="988" w:right="973" w:hanging="425"/>
        <w:jc w:val="left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pracach artystycznych, rozmowach, zachowaniu ucznia zaczynają dominować elementy, motywy seksualne,</w:t>
      </w:r>
    </w:p>
    <w:p w14:paraId="57249A2F">
      <w:pPr>
        <w:pStyle w:val="7"/>
        <w:numPr>
          <w:ilvl w:val="1"/>
          <w:numId w:val="12"/>
        </w:numPr>
        <w:tabs>
          <w:tab w:val="left" w:pos="985"/>
        </w:tabs>
        <w:spacing w:before="34" w:after="0" w:line="240" w:lineRule="auto"/>
        <w:ind w:left="985" w:right="0" w:hanging="422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rozbudzony</w:t>
      </w:r>
      <w:r>
        <w:rPr>
          <w:spacing w:val="-5"/>
          <w:sz w:val="24"/>
        </w:rPr>
        <w:t xml:space="preserve"> </w:t>
      </w:r>
      <w:r>
        <w:rPr>
          <w:sz w:val="24"/>
        </w:rPr>
        <w:t>seksualnie</w:t>
      </w:r>
      <w:r>
        <w:rPr>
          <w:spacing w:val="-6"/>
          <w:sz w:val="24"/>
        </w:rPr>
        <w:t xml:space="preserve"> </w:t>
      </w:r>
      <w:r>
        <w:rPr>
          <w:sz w:val="24"/>
        </w:rPr>
        <w:t>niestosownie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sytuacji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wieku,</w:t>
      </w:r>
    </w:p>
    <w:p w14:paraId="4B19F74E">
      <w:pPr>
        <w:pStyle w:val="4"/>
        <w:spacing w:before="19"/>
      </w:pPr>
    </w:p>
    <w:p w14:paraId="55FBB554">
      <w:pPr>
        <w:pStyle w:val="7"/>
        <w:numPr>
          <w:ilvl w:val="1"/>
          <w:numId w:val="12"/>
        </w:numPr>
        <w:tabs>
          <w:tab w:val="left" w:pos="985"/>
        </w:tabs>
        <w:spacing w:before="0" w:after="0" w:line="240" w:lineRule="auto"/>
        <w:ind w:left="985" w:right="0" w:hanging="422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ucieka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domu,</w:t>
      </w:r>
    </w:p>
    <w:p w14:paraId="14787E69">
      <w:pPr>
        <w:spacing w:after="0" w:line="240" w:lineRule="auto"/>
        <w:jc w:val="left"/>
        <w:rPr>
          <w:sz w:val="24"/>
        </w:rPr>
        <w:sectPr>
          <w:headerReference r:id="rId27" w:type="default"/>
          <w:footerReference r:id="rId28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5F652531">
      <w:pPr>
        <w:pStyle w:val="7"/>
        <w:numPr>
          <w:ilvl w:val="1"/>
          <w:numId w:val="12"/>
        </w:numPr>
        <w:tabs>
          <w:tab w:val="left" w:pos="985"/>
        </w:tabs>
        <w:spacing w:before="89" w:after="0" w:line="240" w:lineRule="auto"/>
        <w:ind w:left="985" w:right="0" w:hanging="422"/>
        <w:jc w:val="both"/>
        <w:rPr>
          <w:sz w:val="24"/>
        </w:rPr>
      </w:pPr>
      <w:r>
        <w:rPr>
          <w:sz w:val="24"/>
        </w:rPr>
        <w:t>nastąpiła</w:t>
      </w:r>
      <w:r>
        <w:rPr>
          <w:spacing w:val="-5"/>
          <w:sz w:val="24"/>
        </w:rPr>
        <w:t xml:space="preserve"> </w:t>
      </w:r>
      <w:r>
        <w:rPr>
          <w:sz w:val="24"/>
        </w:rPr>
        <w:t>nagła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wyraźna</w:t>
      </w:r>
      <w:r>
        <w:rPr>
          <w:spacing w:val="-4"/>
          <w:sz w:val="24"/>
        </w:rPr>
        <w:t xml:space="preserve"> </w:t>
      </w:r>
      <w:r>
        <w:rPr>
          <w:sz w:val="24"/>
        </w:rPr>
        <w:t>zmiana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ucznia,</w:t>
      </w:r>
    </w:p>
    <w:p w14:paraId="0A231F3E">
      <w:pPr>
        <w:pStyle w:val="7"/>
        <w:numPr>
          <w:ilvl w:val="1"/>
          <w:numId w:val="12"/>
        </w:numPr>
        <w:tabs>
          <w:tab w:val="left" w:pos="985"/>
        </w:tabs>
        <w:spacing w:before="140" w:after="0" w:line="240" w:lineRule="auto"/>
        <w:ind w:left="985" w:right="0" w:hanging="422"/>
        <w:jc w:val="both"/>
        <w:rPr>
          <w:sz w:val="24"/>
        </w:rPr>
      </w:pPr>
      <w:r>
        <w:rPr>
          <w:sz w:val="24"/>
        </w:rPr>
        <w:t>czeń</w:t>
      </w:r>
      <w:r>
        <w:rPr>
          <w:spacing w:val="-2"/>
          <w:sz w:val="24"/>
        </w:rPr>
        <w:t xml:space="preserve"> </w:t>
      </w:r>
      <w:r>
        <w:rPr>
          <w:sz w:val="24"/>
        </w:rPr>
        <w:t>mówi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przemocy.</w:t>
      </w:r>
    </w:p>
    <w:p w14:paraId="53F40232">
      <w:pPr>
        <w:pStyle w:val="7"/>
        <w:numPr>
          <w:ilvl w:val="0"/>
          <w:numId w:val="12"/>
        </w:numPr>
        <w:tabs>
          <w:tab w:val="left" w:pos="362"/>
          <w:tab w:val="left" w:pos="364"/>
        </w:tabs>
        <w:spacing w:before="136" w:after="0" w:line="360" w:lineRule="auto"/>
        <w:ind w:left="364" w:right="971" w:hanging="239"/>
        <w:jc w:val="both"/>
        <w:rPr>
          <w:sz w:val="24"/>
        </w:rPr>
      </w:pPr>
      <w:r>
        <w:rPr>
          <w:sz w:val="24"/>
        </w:rPr>
        <w:t>Jeżeli z objawami u ucznia współwystępują określone zachowania rodziców lub opiekunów, to podejrzenie, że uczeń jest krzywdzony jest szczególnie uzasadnione. Niepokojące zachowania rodziców to:</w:t>
      </w:r>
    </w:p>
    <w:p w14:paraId="55DCCBBD">
      <w:pPr>
        <w:pStyle w:val="7"/>
        <w:numPr>
          <w:ilvl w:val="1"/>
          <w:numId w:val="12"/>
        </w:numPr>
        <w:tabs>
          <w:tab w:val="left" w:pos="988"/>
        </w:tabs>
        <w:spacing w:before="33" w:after="0" w:line="360" w:lineRule="auto"/>
        <w:ind w:left="988" w:right="972" w:hanging="425"/>
        <w:jc w:val="left"/>
        <w:rPr>
          <w:sz w:val="24"/>
        </w:rPr>
      </w:pPr>
      <w:r>
        <w:rPr>
          <w:sz w:val="24"/>
        </w:rPr>
        <w:t>rodzic (opiekun) podaje nieprzekonujące lub sprzeczne informacje lub odmawia wyjaśnień przyczyn obrażeń ucznia,</w:t>
      </w:r>
    </w:p>
    <w:p w14:paraId="1E75583F">
      <w:pPr>
        <w:pStyle w:val="7"/>
        <w:numPr>
          <w:ilvl w:val="1"/>
          <w:numId w:val="12"/>
        </w:numPr>
        <w:tabs>
          <w:tab w:val="left" w:pos="988"/>
          <w:tab w:val="left" w:pos="1904"/>
          <w:tab w:val="left" w:pos="3178"/>
          <w:tab w:val="left" w:pos="4413"/>
          <w:tab w:val="left" w:pos="5008"/>
          <w:tab w:val="left" w:pos="5602"/>
          <w:tab w:val="left" w:pos="6917"/>
          <w:tab w:val="left" w:pos="8272"/>
          <w:tab w:val="left" w:pos="8668"/>
        </w:tabs>
        <w:spacing w:before="34" w:after="0" w:line="360" w:lineRule="auto"/>
        <w:ind w:left="988" w:right="971" w:hanging="425"/>
        <w:jc w:val="left"/>
        <w:rPr>
          <w:sz w:val="24"/>
        </w:rPr>
      </w:pPr>
      <w:r>
        <w:rPr>
          <w:spacing w:val="-2"/>
          <w:sz w:val="24"/>
        </w:rPr>
        <w:t>rodzic</w:t>
      </w:r>
      <w:r>
        <w:rPr>
          <w:sz w:val="24"/>
        </w:rPr>
        <w:tab/>
      </w:r>
      <w:r>
        <w:rPr>
          <w:spacing w:val="-2"/>
          <w:sz w:val="24"/>
        </w:rPr>
        <w:t>(opiekun)</w:t>
      </w:r>
      <w:r>
        <w:rPr>
          <w:sz w:val="24"/>
        </w:rPr>
        <w:tab/>
      </w:r>
      <w:r>
        <w:rPr>
          <w:spacing w:val="-2"/>
          <w:sz w:val="24"/>
        </w:rPr>
        <w:t>odmawia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4"/>
          <w:sz w:val="24"/>
        </w:rPr>
        <w:t>nie</w:t>
      </w:r>
      <w:r>
        <w:rPr>
          <w:sz w:val="24"/>
        </w:rPr>
        <w:tab/>
      </w:r>
      <w:r>
        <w:rPr>
          <w:spacing w:val="-2"/>
          <w:sz w:val="24"/>
        </w:rPr>
        <w:t>utrzymuje</w:t>
      </w:r>
      <w:r>
        <w:rPr>
          <w:sz w:val="24"/>
        </w:rPr>
        <w:tab/>
      </w:r>
      <w:r>
        <w:rPr>
          <w:spacing w:val="-2"/>
          <w:sz w:val="24"/>
        </w:rPr>
        <w:t>kontaktów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 xml:space="preserve">osobami </w:t>
      </w:r>
      <w:r>
        <w:rPr>
          <w:sz w:val="24"/>
        </w:rPr>
        <w:t>zainteresowanymi losem ucznia,</w:t>
      </w:r>
    </w:p>
    <w:p w14:paraId="30E59E57">
      <w:pPr>
        <w:pStyle w:val="7"/>
        <w:numPr>
          <w:ilvl w:val="1"/>
          <w:numId w:val="12"/>
        </w:numPr>
        <w:tabs>
          <w:tab w:val="left" w:pos="988"/>
        </w:tabs>
        <w:spacing w:before="34" w:after="0" w:line="360" w:lineRule="auto"/>
        <w:ind w:left="988" w:right="973" w:hanging="425"/>
        <w:jc w:val="left"/>
        <w:rPr>
          <w:sz w:val="24"/>
        </w:rPr>
      </w:pPr>
      <w:r>
        <w:rPr>
          <w:sz w:val="24"/>
        </w:rPr>
        <w:t>rodzic (opiekun) mówi o małoletnim</w:t>
      </w:r>
      <w:r>
        <w:rPr>
          <w:spacing w:val="-1"/>
          <w:sz w:val="24"/>
        </w:rPr>
        <w:t xml:space="preserve"> </w:t>
      </w:r>
      <w:r>
        <w:rPr>
          <w:sz w:val="24"/>
        </w:rPr>
        <w:t>w negatywny sposób, ciągle obwinia, poniża strofuje ucznia (np.: używając określeń takich jak „idiota”, „gnojek”, „gówniarz”),</w:t>
      </w:r>
    </w:p>
    <w:p w14:paraId="61E5F89C">
      <w:pPr>
        <w:pStyle w:val="7"/>
        <w:numPr>
          <w:ilvl w:val="1"/>
          <w:numId w:val="12"/>
        </w:numPr>
        <w:tabs>
          <w:tab w:val="left" w:pos="988"/>
        </w:tabs>
        <w:spacing w:before="34" w:after="0" w:line="360" w:lineRule="auto"/>
        <w:ind w:left="988" w:right="969" w:hanging="425"/>
        <w:jc w:val="left"/>
        <w:rPr>
          <w:sz w:val="24"/>
        </w:rPr>
      </w:pPr>
      <w:r>
        <w:rPr>
          <w:sz w:val="24"/>
        </w:rPr>
        <w:t>rodzic</w:t>
      </w:r>
      <w:r>
        <w:rPr>
          <w:spacing w:val="-17"/>
          <w:sz w:val="24"/>
        </w:rPr>
        <w:t xml:space="preserve"> </w:t>
      </w:r>
      <w:r>
        <w:rPr>
          <w:sz w:val="24"/>
        </w:rPr>
        <w:t>(opiekun)</w:t>
      </w:r>
      <w:r>
        <w:rPr>
          <w:spacing w:val="-17"/>
          <w:sz w:val="24"/>
        </w:rPr>
        <w:t xml:space="preserve"> </w:t>
      </w:r>
      <w:r>
        <w:rPr>
          <w:sz w:val="24"/>
        </w:rPr>
        <w:t>poddaje</w:t>
      </w:r>
      <w:r>
        <w:rPr>
          <w:spacing w:val="-16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7"/>
          <w:sz w:val="24"/>
        </w:rPr>
        <w:t xml:space="preserve"> </w:t>
      </w:r>
      <w:r>
        <w:rPr>
          <w:sz w:val="24"/>
        </w:rPr>
        <w:t>surowej</w:t>
      </w:r>
      <w:r>
        <w:rPr>
          <w:spacing w:val="-17"/>
          <w:sz w:val="24"/>
        </w:rPr>
        <w:t xml:space="preserve"> </w:t>
      </w:r>
      <w:r>
        <w:rPr>
          <w:sz w:val="24"/>
        </w:rPr>
        <w:t>dyscyplinie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nadopiekuńczy lub zbyt pobłażliwy lub odrzuca małoletniego,</w:t>
      </w:r>
    </w:p>
    <w:p w14:paraId="6ECC162D">
      <w:pPr>
        <w:pStyle w:val="7"/>
        <w:numPr>
          <w:ilvl w:val="1"/>
          <w:numId w:val="12"/>
        </w:numPr>
        <w:tabs>
          <w:tab w:val="left" w:pos="988"/>
        </w:tabs>
        <w:spacing w:before="31" w:after="0" w:line="240" w:lineRule="auto"/>
        <w:ind w:left="988" w:right="0" w:hanging="425"/>
        <w:jc w:val="left"/>
        <w:rPr>
          <w:sz w:val="24"/>
        </w:rPr>
      </w:pPr>
      <w:r>
        <w:rPr>
          <w:sz w:val="24"/>
        </w:rPr>
        <w:t>rodzic</w:t>
      </w:r>
      <w:r>
        <w:rPr>
          <w:spacing w:val="-6"/>
          <w:sz w:val="24"/>
        </w:rPr>
        <w:t xml:space="preserve"> </w:t>
      </w:r>
      <w:r>
        <w:rPr>
          <w:sz w:val="24"/>
        </w:rPr>
        <w:t>(opiekun)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interesuje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losem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problemami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małoletniego,</w:t>
      </w:r>
    </w:p>
    <w:p w14:paraId="1F007065">
      <w:pPr>
        <w:pStyle w:val="4"/>
        <w:spacing w:before="24"/>
      </w:pPr>
    </w:p>
    <w:p w14:paraId="121604F7">
      <w:pPr>
        <w:pStyle w:val="7"/>
        <w:numPr>
          <w:ilvl w:val="1"/>
          <w:numId w:val="12"/>
        </w:numPr>
        <w:tabs>
          <w:tab w:val="left" w:pos="988"/>
        </w:tabs>
        <w:spacing w:before="0" w:after="0" w:line="360" w:lineRule="auto"/>
        <w:ind w:left="988" w:right="972" w:hanging="425"/>
        <w:jc w:val="left"/>
        <w:rPr>
          <w:sz w:val="24"/>
        </w:rPr>
      </w:pPr>
      <w:r>
        <w:rPr>
          <w:sz w:val="24"/>
        </w:rPr>
        <w:t xml:space="preserve">rodzic (opiekun) często nie potrafi podać miejsca, w którym aktualnie przebywa </w:t>
      </w:r>
      <w:r>
        <w:rPr>
          <w:spacing w:val="-2"/>
          <w:sz w:val="24"/>
        </w:rPr>
        <w:t>małoletni;</w:t>
      </w:r>
    </w:p>
    <w:p w14:paraId="46686812">
      <w:pPr>
        <w:pStyle w:val="7"/>
        <w:numPr>
          <w:ilvl w:val="1"/>
          <w:numId w:val="12"/>
        </w:numPr>
        <w:tabs>
          <w:tab w:val="left" w:pos="988"/>
        </w:tabs>
        <w:spacing w:before="32" w:after="0" w:line="240" w:lineRule="auto"/>
        <w:ind w:left="988" w:right="0" w:hanging="425"/>
        <w:jc w:val="left"/>
        <w:rPr>
          <w:sz w:val="24"/>
        </w:rPr>
      </w:pPr>
      <w:r>
        <w:rPr>
          <w:sz w:val="24"/>
        </w:rPr>
        <w:t>rodzic</w:t>
      </w:r>
      <w:r>
        <w:rPr>
          <w:spacing w:val="-7"/>
          <w:sz w:val="24"/>
        </w:rPr>
        <w:t xml:space="preserve"> </w:t>
      </w:r>
      <w:r>
        <w:rPr>
          <w:sz w:val="24"/>
        </w:rPr>
        <w:t>(opiekun)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apatyczny,</w:t>
      </w:r>
      <w:r>
        <w:rPr>
          <w:spacing w:val="-8"/>
          <w:sz w:val="24"/>
        </w:rPr>
        <w:t xml:space="preserve"> </w:t>
      </w:r>
      <w:r>
        <w:rPr>
          <w:sz w:val="24"/>
        </w:rPr>
        <w:t>pogrążony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depresji,</w:t>
      </w:r>
    </w:p>
    <w:p w14:paraId="2D8BF2D6">
      <w:pPr>
        <w:pStyle w:val="7"/>
        <w:numPr>
          <w:ilvl w:val="1"/>
          <w:numId w:val="12"/>
        </w:numPr>
        <w:tabs>
          <w:tab w:val="left" w:pos="988"/>
        </w:tabs>
        <w:spacing w:before="170" w:after="0" w:line="240" w:lineRule="auto"/>
        <w:ind w:left="988" w:right="0" w:hanging="425"/>
        <w:jc w:val="left"/>
        <w:rPr>
          <w:sz w:val="24"/>
        </w:rPr>
      </w:pPr>
      <w:r>
        <w:rPr>
          <w:sz w:val="24"/>
        </w:rPr>
        <w:t>rodzic</w:t>
      </w:r>
      <w:r>
        <w:rPr>
          <w:spacing w:val="-5"/>
          <w:sz w:val="24"/>
        </w:rPr>
        <w:t xml:space="preserve"> </w:t>
      </w:r>
      <w:r>
        <w:rPr>
          <w:sz w:val="24"/>
        </w:rPr>
        <w:t>(opiekun)</w:t>
      </w:r>
      <w:r>
        <w:rPr>
          <w:spacing w:val="-5"/>
          <w:sz w:val="24"/>
        </w:rPr>
        <w:t xml:space="preserve"> </w:t>
      </w:r>
      <w:r>
        <w:rPr>
          <w:sz w:val="24"/>
        </w:rPr>
        <w:t>zachowuje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agresywnie,</w:t>
      </w:r>
    </w:p>
    <w:p w14:paraId="3ADD2ED9">
      <w:pPr>
        <w:pStyle w:val="4"/>
        <w:spacing w:before="24"/>
      </w:pPr>
    </w:p>
    <w:p w14:paraId="321F1F42">
      <w:pPr>
        <w:pStyle w:val="7"/>
        <w:numPr>
          <w:ilvl w:val="1"/>
          <w:numId w:val="12"/>
        </w:numPr>
        <w:tabs>
          <w:tab w:val="left" w:pos="988"/>
          <w:tab w:val="left" w:pos="1856"/>
          <w:tab w:val="left" w:pos="3082"/>
          <w:tab w:val="left" w:pos="3641"/>
          <w:tab w:val="left" w:pos="4974"/>
          <w:tab w:val="left" w:pos="5974"/>
          <w:tab w:val="left" w:pos="6322"/>
          <w:tab w:val="left" w:pos="8212"/>
          <w:tab w:val="left" w:pos="8773"/>
        </w:tabs>
        <w:spacing w:before="0" w:after="0" w:line="360" w:lineRule="auto"/>
        <w:ind w:left="988" w:right="973" w:hanging="425"/>
        <w:jc w:val="left"/>
        <w:rPr>
          <w:sz w:val="24"/>
        </w:rPr>
      </w:pPr>
      <w:r>
        <w:rPr>
          <w:spacing w:val="-2"/>
          <w:sz w:val="24"/>
        </w:rPr>
        <w:t>rodzic</w:t>
      </w:r>
      <w:r>
        <w:rPr>
          <w:sz w:val="24"/>
        </w:rPr>
        <w:tab/>
      </w:r>
      <w:r>
        <w:rPr>
          <w:spacing w:val="-2"/>
          <w:sz w:val="24"/>
        </w:rPr>
        <w:t>(opiekun)</w:t>
      </w:r>
      <w:r>
        <w:rPr>
          <w:sz w:val="24"/>
        </w:rPr>
        <w:tab/>
      </w:r>
      <w:r>
        <w:rPr>
          <w:spacing w:val="-6"/>
          <w:sz w:val="24"/>
        </w:rPr>
        <w:t>ma</w:t>
      </w:r>
      <w:r>
        <w:rPr>
          <w:sz w:val="24"/>
        </w:rPr>
        <w:tab/>
      </w:r>
      <w:r>
        <w:rPr>
          <w:spacing w:val="-2"/>
          <w:sz w:val="24"/>
        </w:rPr>
        <w:t>zaburzony</w:t>
      </w:r>
      <w:r>
        <w:rPr>
          <w:sz w:val="24"/>
        </w:rPr>
        <w:tab/>
      </w:r>
      <w:r>
        <w:rPr>
          <w:spacing w:val="-2"/>
          <w:sz w:val="24"/>
        </w:rPr>
        <w:t>kontakt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rzeczywistością</w:t>
      </w:r>
      <w:r>
        <w:rPr>
          <w:sz w:val="24"/>
        </w:rPr>
        <w:tab/>
      </w:r>
      <w:r>
        <w:rPr>
          <w:spacing w:val="-4"/>
          <w:sz w:val="24"/>
        </w:rPr>
        <w:t>np.</w:t>
      </w:r>
      <w:r>
        <w:rPr>
          <w:sz w:val="24"/>
        </w:rPr>
        <w:tab/>
      </w:r>
      <w:r>
        <w:rPr>
          <w:spacing w:val="-2"/>
          <w:sz w:val="24"/>
        </w:rPr>
        <w:t xml:space="preserve">reaguje </w:t>
      </w:r>
      <w:r>
        <w:rPr>
          <w:sz w:val="24"/>
        </w:rPr>
        <w:t>nieadekwatnie do sytuacji, wypowiada się niespójnie,</w:t>
      </w:r>
    </w:p>
    <w:p w14:paraId="75A1F6C7">
      <w:pPr>
        <w:pStyle w:val="7"/>
        <w:numPr>
          <w:ilvl w:val="1"/>
          <w:numId w:val="12"/>
        </w:numPr>
        <w:tabs>
          <w:tab w:val="left" w:pos="985"/>
        </w:tabs>
        <w:spacing w:before="31" w:after="0" w:line="240" w:lineRule="auto"/>
        <w:ind w:left="985" w:right="0" w:hanging="422"/>
        <w:jc w:val="left"/>
        <w:rPr>
          <w:sz w:val="24"/>
        </w:rPr>
      </w:pPr>
      <w:r>
        <w:rPr>
          <w:sz w:val="24"/>
        </w:rPr>
        <w:t>rodzic</w:t>
      </w:r>
      <w:r>
        <w:rPr>
          <w:spacing w:val="-6"/>
          <w:sz w:val="24"/>
        </w:rPr>
        <w:t xml:space="preserve"> </w:t>
      </w:r>
      <w:r>
        <w:rPr>
          <w:sz w:val="24"/>
        </w:rPr>
        <w:t>(opiekun)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neguje</w:t>
      </w:r>
      <w:r>
        <w:rPr>
          <w:spacing w:val="-4"/>
          <w:sz w:val="24"/>
        </w:rPr>
        <w:t xml:space="preserve"> </w:t>
      </w:r>
      <w:r>
        <w:rPr>
          <w:sz w:val="24"/>
        </w:rPr>
        <w:t>potrzeby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małoletniego,</w:t>
      </w:r>
    </w:p>
    <w:p w14:paraId="0E670EE4">
      <w:pPr>
        <w:pStyle w:val="4"/>
        <w:spacing w:before="22"/>
      </w:pPr>
    </w:p>
    <w:p w14:paraId="355562C0">
      <w:pPr>
        <w:pStyle w:val="7"/>
        <w:numPr>
          <w:ilvl w:val="1"/>
          <w:numId w:val="12"/>
        </w:numPr>
        <w:tabs>
          <w:tab w:val="left" w:pos="985"/>
        </w:tabs>
        <w:spacing w:before="0" w:after="0" w:line="240" w:lineRule="auto"/>
        <w:ind w:left="985" w:right="0" w:hanging="422"/>
        <w:jc w:val="left"/>
        <w:rPr>
          <w:sz w:val="24"/>
        </w:rPr>
      </w:pPr>
      <w:r>
        <w:rPr>
          <w:sz w:val="24"/>
        </w:rPr>
        <w:t>rodzic</w:t>
      </w:r>
      <w:r>
        <w:rPr>
          <w:spacing w:val="-4"/>
          <w:sz w:val="24"/>
        </w:rPr>
        <w:t xml:space="preserve"> </w:t>
      </w:r>
      <w:r>
        <w:rPr>
          <w:sz w:val="24"/>
        </w:rPr>
        <w:t>(opiekun)</w:t>
      </w:r>
      <w:r>
        <w:rPr>
          <w:spacing w:val="-4"/>
          <w:sz w:val="24"/>
        </w:rPr>
        <w:t xml:space="preserve"> </w:t>
      </w:r>
      <w:r>
        <w:rPr>
          <w:sz w:val="24"/>
        </w:rPr>
        <w:t>faworyzuje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rodzeństwa,</w:t>
      </w:r>
    </w:p>
    <w:p w14:paraId="177D289A">
      <w:pPr>
        <w:pStyle w:val="4"/>
        <w:spacing w:before="24"/>
      </w:pPr>
    </w:p>
    <w:p w14:paraId="052A62CE">
      <w:pPr>
        <w:pStyle w:val="7"/>
        <w:numPr>
          <w:ilvl w:val="1"/>
          <w:numId w:val="12"/>
        </w:numPr>
        <w:tabs>
          <w:tab w:val="left" w:pos="985"/>
          <w:tab w:val="left" w:pos="988"/>
        </w:tabs>
        <w:spacing w:before="1" w:after="0" w:line="360" w:lineRule="auto"/>
        <w:ind w:left="988" w:right="974" w:hanging="425"/>
        <w:jc w:val="both"/>
        <w:rPr>
          <w:sz w:val="24"/>
        </w:rPr>
      </w:pPr>
      <w:r>
        <w:rPr>
          <w:sz w:val="24"/>
        </w:rPr>
        <w:t xml:space="preserve">rodzic (opiekun) przekracza dopuszczalne granice w kontakcie fizycznym lub </w:t>
      </w:r>
      <w:r>
        <w:rPr>
          <w:spacing w:val="-2"/>
          <w:sz w:val="24"/>
        </w:rPr>
        <w:t>werbalnym,</w:t>
      </w:r>
    </w:p>
    <w:p w14:paraId="173028FB">
      <w:pPr>
        <w:pStyle w:val="7"/>
        <w:numPr>
          <w:ilvl w:val="1"/>
          <w:numId w:val="12"/>
        </w:numPr>
        <w:tabs>
          <w:tab w:val="left" w:pos="985"/>
          <w:tab w:val="left" w:pos="988"/>
        </w:tabs>
        <w:spacing w:before="0" w:after="0" w:line="360" w:lineRule="auto"/>
        <w:ind w:left="988" w:right="971" w:hanging="425"/>
        <w:jc w:val="both"/>
        <w:rPr>
          <w:sz w:val="24"/>
        </w:rPr>
      </w:pPr>
      <w:r>
        <w:rPr>
          <w:sz w:val="24"/>
        </w:rPr>
        <w:t xml:space="preserve">rodzic (opiekun) nadużywa alkoholu, narkotyków lub innych środków </w:t>
      </w:r>
      <w:r>
        <w:rPr>
          <w:spacing w:val="-2"/>
          <w:sz w:val="24"/>
        </w:rPr>
        <w:t>odurzających.</w:t>
      </w:r>
    </w:p>
    <w:p w14:paraId="6B1773E8">
      <w:pPr>
        <w:pStyle w:val="7"/>
        <w:numPr>
          <w:ilvl w:val="0"/>
          <w:numId w:val="12"/>
        </w:numPr>
        <w:tabs>
          <w:tab w:val="left" w:pos="362"/>
          <w:tab w:val="left" w:pos="364"/>
        </w:tabs>
        <w:spacing w:before="0" w:after="0" w:line="360" w:lineRule="auto"/>
        <w:ind w:left="364" w:right="965" w:hanging="239"/>
        <w:jc w:val="both"/>
        <w:rPr>
          <w:sz w:val="24"/>
        </w:rPr>
      </w:pPr>
      <w:r>
        <w:rPr>
          <w:sz w:val="24"/>
        </w:rPr>
        <w:t>W przypadku zidentyfikowania czynników ryzyka, pracownicy (opiekun) Szkoły podejmują rozmowę z rodzicami, przekazując informacje na temat dostępnej oferty wsparcia i motywując ich do szukania stosownej pomocy.</w:t>
      </w:r>
    </w:p>
    <w:p w14:paraId="2FABC660">
      <w:pPr>
        <w:pStyle w:val="7"/>
        <w:numPr>
          <w:ilvl w:val="0"/>
          <w:numId w:val="12"/>
        </w:numPr>
        <w:tabs>
          <w:tab w:val="left" w:pos="363"/>
        </w:tabs>
        <w:spacing w:before="0" w:after="0" w:line="275" w:lineRule="exact"/>
        <w:ind w:left="363" w:right="0" w:hanging="237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3"/>
          <w:sz w:val="24"/>
        </w:rPr>
        <w:t xml:space="preserve"> </w:t>
      </w:r>
      <w:r>
        <w:rPr>
          <w:sz w:val="24"/>
        </w:rPr>
        <w:t>sytuację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dobrostan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ucznia.</w:t>
      </w:r>
    </w:p>
    <w:p w14:paraId="3B174227">
      <w:pPr>
        <w:spacing w:after="0" w:line="275" w:lineRule="exact"/>
        <w:jc w:val="both"/>
        <w:rPr>
          <w:sz w:val="24"/>
        </w:rPr>
        <w:sectPr>
          <w:headerReference r:id="rId29" w:type="default"/>
          <w:footerReference r:id="rId30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10CC2DAA">
      <w:pPr>
        <w:spacing w:before="89"/>
        <w:ind w:left="0" w:right="830" w:firstLine="0"/>
        <w:jc w:val="center"/>
        <w:rPr>
          <w:b/>
          <w:sz w:val="24"/>
        </w:rPr>
      </w:pPr>
      <w:bookmarkStart w:id="7" w:name="_bookmark8"/>
      <w:bookmarkEnd w:id="7"/>
      <w:bookmarkStart w:id="8" w:name="_bookmark7"/>
      <w:bookmarkEnd w:id="8"/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7DE87AD8">
      <w:pPr>
        <w:spacing w:before="262" w:line="360" w:lineRule="auto"/>
        <w:ind w:left="181" w:right="1020" w:firstLine="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procedury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podejmowania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podejrzenia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krzywdzenia </w:t>
      </w:r>
      <w:r>
        <w:rPr>
          <w:b/>
          <w:spacing w:val="-2"/>
          <w:sz w:val="24"/>
        </w:rPr>
        <w:t>ucznia</w:t>
      </w:r>
    </w:p>
    <w:p w14:paraId="00C42DCC">
      <w:pPr>
        <w:pStyle w:val="4"/>
        <w:rPr>
          <w:b/>
        </w:rPr>
      </w:pPr>
    </w:p>
    <w:p w14:paraId="6E4B023E">
      <w:pPr>
        <w:pStyle w:val="4"/>
        <w:spacing w:before="108"/>
        <w:rPr>
          <w:b/>
        </w:rPr>
      </w:pPr>
    </w:p>
    <w:p w14:paraId="4206C43C">
      <w:pPr>
        <w:spacing w:before="0"/>
        <w:ind w:left="0" w:right="833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13</w:t>
      </w:r>
    </w:p>
    <w:p w14:paraId="6A9AD5F5">
      <w:pPr>
        <w:pStyle w:val="4"/>
        <w:spacing w:before="22"/>
        <w:rPr>
          <w:b/>
        </w:rPr>
      </w:pPr>
    </w:p>
    <w:p w14:paraId="5569BBED">
      <w:pPr>
        <w:pStyle w:val="7"/>
        <w:numPr>
          <w:ilvl w:val="0"/>
          <w:numId w:val="13"/>
        </w:numPr>
        <w:tabs>
          <w:tab w:val="left" w:pos="386"/>
        </w:tabs>
        <w:spacing w:before="0" w:after="0" w:line="360" w:lineRule="auto"/>
        <w:ind w:left="131" w:right="966" w:firstLine="0"/>
        <w:jc w:val="both"/>
        <w:rPr>
          <w:sz w:val="24"/>
        </w:rPr>
      </w:pPr>
      <w:r>
        <w:rPr>
          <w:sz w:val="24"/>
        </w:rPr>
        <w:t>Schemat</w:t>
      </w:r>
      <w:r>
        <w:rPr>
          <w:spacing w:val="-17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7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15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17"/>
          <w:sz w:val="24"/>
        </w:rPr>
        <w:t xml:space="preserve"> </w:t>
      </w:r>
      <w:r>
        <w:rPr>
          <w:sz w:val="24"/>
        </w:rPr>
        <w:t>ucznia</w:t>
      </w:r>
      <w:r>
        <w:rPr>
          <w:spacing w:val="-17"/>
          <w:sz w:val="24"/>
        </w:rPr>
        <w:t xml:space="preserve"> </w:t>
      </w:r>
      <w:r>
        <w:rPr>
          <w:sz w:val="24"/>
        </w:rPr>
        <w:t>przez osoby, związane ze Szkołą tj. pracownicy Szkoły, wolontariusze, organizacje i firmy współpracujące ze Szkołą gdy widoczne są obrażenia:</w:t>
      </w:r>
    </w:p>
    <w:p w14:paraId="25529582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160" w:after="0" w:line="360" w:lineRule="auto"/>
        <w:ind w:left="988" w:right="971" w:hanging="425"/>
        <w:jc w:val="both"/>
        <w:rPr>
          <w:sz w:val="24"/>
        </w:rPr>
      </w:pPr>
      <w:r>
        <w:rPr>
          <w:sz w:val="24"/>
        </w:rPr>
        <w:t>jeśli pracownik podejrzewa, że uczeń doświadcza przemocy z uszczerbkiem na zdrowiu, wykorzystania seksualnego lub zagrożone</w:t>
      </w:r>
      <w:r>
        <w:rPr>
          <w:spacing w:val="-2"/>
          <w:sz w:val="24"/>
        </w:rPr>
        <w:t xml:space="preserve"> </w:t>
      </w:r>
      <w:r>
        <w:rPr>
          <w:sz w:val="24"/>
        </w:rPr>
        <w:t>jest jego życie,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16"/>
          <w:sz w:val="24"/>
        </w:rPr>
        <w:t xml:space="preserve"> </w:t>
      </w:r>
      <w:r>
        <w:rPr>
          <w:sz w:val="24"/>
        </w:rPr>
        <w:t>uczniowi</w:t>
      </w:r>
      <w:r>
        <w:rPr>
          <w:spacing w:val="-16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17"/>
          <w:sz w:val="24"/>
        </w:rPr>
        <w:t xml:space="preserve"> </w:t>
      </w:r>
      <w:r>
        <w:rPr>
          <w:sz w:val="24"/>
        </w:rPr>
        <w:t>miejsca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odseparowania</w:t>
      </w:r>
      <w:r>
        <w:rPr>
          <w:spacing w:val="-16"/>
          <w:sz w:val="24"/>
        </w:rPr>
        <w:t xml:space="preserve"> </w:t>
      </w:r>
      <w:r>
        <w:rPr>
          <w:sz w:val="24"/>
        </w:rPr>
        <w:t>go</w:t>
      </w:r>
      <w:r>
        <w:rPr>
          <w:spacing w:val="-17"/>
          <w:sz w:val="24"/>
        </w:rPr>
        <w:t xml:space="preserve"> </w:t>
      </w:r>
      <w:r>
        <w:rPr>
          <w:sz w:val="24"/>
        </w:rPr>
        <w:t>od</w:t>
      </w:r>
      <w:r>
        <w:rPr>
          <w:spacing w:val="-17"/>
          <w:sz w:val="24"/>
        </w:rPr>
        <w:t xml:space="preserve"> </w:t>
      </w:r>
      <w:r>
        <w:rPr>
          <w:sz w:val="24"/>
        </w:rPr>
        <w:t>osoby stwarzającej zagrożenie,</w:t>
      </w:r>
    </w:p>
    <w:p w14:paraId="4DCE235B">
      <w:pPr>
        <w:pStyle w:val="7"/>
        <w:numPr>
          <w:ilvl w:val="1"/>
          <w:numId w:val="13"/>
        </w:numPr>
        <w:tabs>
          <w:tab w:val="left" w:pos="986"/>
        </w:tabs>
        <w:spacing w:before="34" w:after="0" w:line="240" w:lineRule="auto"/>
        <w:ind w:left="986" w:right="0" w:hanging="423"/>
        <w:jc w:val="both"/>
        <w:rPr>
          <w:sz w:val="24"/>
        </w:rPr>
      </w:pPr>
      <w:r>
        <w:rPr>
          <w:sz w:val="24"/>
        </w:rPr>
        <w:t>udziela</w:t>
      </w:r>
      <w:r>
        <w:rPr>
          <w:spacing w:val="7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8"/>
          <w:sz w:val="24"/>
        </w:rPr>
        <w:t xml:space="preserve"> </w:t>
      </w:r>
      <w:r>
        <w:rPr>
          <w:sz w:val="24"/>
        </w:rPr>
        <w:t>pomocy</w:t>
      </w:r>
      <w:r>
        <w:rPr>
          <w:spacing w:val="9"/>
          <w:sz w:val="24"/>
        </w:rPr>
        <w:t xml:space="preserve"> </w:t>
      </w:r>
      <w:r>
        <w:rPr>
          <w:sz w:val="24"/>
        </w:rPr>
        <w:t>przedmedycznej</w:t>
      </w:r>
      <w:r>
        <w:rPr>
          <w:spacing w:val="9"/>
          <w:sz w:val="24"/>
        </w:rPr>
        <w:t xml:space="preserve"> </w:t>
      </w:r>
      <w:r>
        <w:rPr>
          <w:sz w:val="24"/>
        </w:rPr>
        <w:t>lub</w:t>
      </w:r>
      <w:r>
        <w:rPr>
          <w:spacing w:val="9"/>
          <w:sz w:val="24"/>
        </w:rPr>
        <w:t xml:space="preserve"> </w:t>
      </w:r>
      <w:r>
        <w:rPr>
          <w:sz w:val="24"/>
        </w:rPr>
        <w:t>wzywa</w:t>
      </w:r>
      <w:r>
        <w:rPr>
          <w:spacing w:val="8"/>
          <w:sz w:val="24"/>
        </w:rPr>
        <w:t xml:space="preserve"> </w:t>
      </w:r>
      <w:r>
        <w:rPr>
          <w:sz w:val="24"/>
        </w:rPr>
        <w:t>pogotowie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ratunkowe</w:t>
      </w:r>
    </w:p>
    <w:p w14:paraId="5813544A">
      <w:pPr>
        <w:pStyle w:val="4"/>
        <w:spacing w:before="137"/>
        <w:ind w:left="988"/>
        <w:jc w:val="both"/>
      </w:pPr>
      <w:r>
        <w:t>-</w:t>
      </w:r>
      <w:r>
        <w:rPr>
          <w:spacing w:val="-3"/>
        </w:rPr>
        <w:t xml:space="preserve"> </w:t>
      </w:r>
      <w:r>
        <w:t>(jeżeli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potrzebne),</w:t>
      </w:r>
    </w:p>
    <w:p w14:paraId="19FFADD5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168" w:after="0" w:line="360" w:lineRule="auto"/>
        <w:ind w:left="988" w:right="966" w:hanging="425"/>
        <w:jc w:val="both"/>
        <w:rPr>
          <w:sz w:val="24"/>
        </w:rPr>
      </w:pPr>
      <w:r>
        <w:rPr>
          <w:sz w:val="24"/>
        </w:rPr>
        <w:t>niezwłocznie zawiadamia</w:t>
      </w:r>
      <w:r>
        <w:rPr>
          <w:rFonts w:hint="default"/>
          <w:sz w:val="24"/>
          <w:lang w:val="pl-PL"/>
        </w:rPr>
        <w:t xml:space="preserve"> właściciela: Joannę Gorzyńską</w:t>
      </w:r>
      <w:r>
        <w:rPr>
          <w:sz w:val="24"/>
        </w:rPr>
        <w:t xml:space="preserve"> </w:t>
      </w:r>
      <w:r>
        <w:fldChar w:fldCharType="begin"/>
      </w:r>
      <w:r>
        <w:instrText xml:space="preserve"> HYPERLINK \l "_bookmark8" </w:instrText>
      </w:r>
      <w:r>
        <w:fldChar w:fldCharType="separate"/>
      </w:r>
      <w:r>
        <w:rPr>
          <w:position w:val="8"/>
          <w:sz w:val="16"/>
        </w:rPr>
        <w:t>8</w:t>
      </w:r>
      <w:r>
        <w:rPr>
          <w:position w:val="8"/>
          <w:sz w:val="16"/>
        </w:rPr>
        <w:fldChar w:fldCharType="end"/>
      </w:r>
      <w:r>
        <w:rPr>
          <w:spacing w:val="40"/>
          <w:position w:val="8"/>
          <w:sz w:val="16"/>
        </w:rPr>
        <w:t xml:space="preserve"> </w:t>
      </w:r>
      <w:r>
        <w:rPr>
          <w:sz w:val="24"/>
        </w:rPr>
        <w:t>i rodziców (jeżeli nie są podejrzani o krzywdzenie małoletniego) oraz koordynatora;</w:t>
      </w:r>
    </w:p>
    <w:p w14:paraId="454845EE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31" w:after="0" w:line="360" w:lineRule="auto"/>
        <w:ind w:left="988" w:right="973" w:hanging="425"/>
        <w:jc w:val="both"/>
        <w:rPr>
          <w:sz w:val="24"/>
        </w:rPr>
      </w:pPr>
      <w:r>
        <w:rPr>
          <w:sz w:val="24"/>
        </w:rPr>
        <w:t xml:space="preserve">sporządza notatkę służbową, zabezpiecza dowody i przekazuje je </w:t>
      </w:r>
      <w:r>
        <w:rPr>
          <w:spacing w:val="-2"/>
          <w:sz w:val="24"/>
        </w:rPr>
        <w:t>koordynatorowi.</w:t>
      </w:r>
    </w:p>
    <w:p w14:paraId="3EBFD56E">
      <w:pPr>
        <w:pStyle w:val="4"/>
        <w:spacing w:before="48"/>
      </w:pPr>
    </w:p>
    <w:p w14:paraId="745585C3">
      <w:pPr>
        <w:pStyle w:val="7"/>
        <w:numPr>
          <w:ilvl w:val="0"/>
          <w:numId w:val="13"/>
        </w:numPr>
        <w:tabs>
          <w:tab w:val="left" w:pos="363"/>
        </w:tabs>
        <w:spacing w:before="0" w:after="0" w:line="240" w:lineRule="auto"/>
        <w:ind w:left="363" w:right="0" w:hanging="237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1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7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małoletniego:</w:t>
      </w:r>
    </w:p>
    <w:p w14:paraId="14706726">
      <w:pPr>
        <w:pStyle w:val="4"/>
        <w:spacing w:before="22"/>
      </w:pPr>
    </w:p>
    <w:p w14:paraId="4AB00685">
      <w:pPr>
        <w:pStyle w:val="7"/>
        <w:numPr>
          <w:ilvl w:val="1"/>
          <w:numId w:val="13"/>
        </w:numPr>
        <w:tabs>
          <w:tab w:val="left" w:pos="986"/>
        </w:tabs>
        <w:spacing w:before="0" w:after="0" w:line="240" w:lineRule="auto"/>
        <w:ind w:left="986" w:right="0" w:hanging="423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6"/>
          <w:sz w:val="24"/>
        </w:rPr>
        <w:t xml:space="preserve"> </w:t>
      </w:r>
      <w:r>
        <w:rPr>
          <w:sz w:val="24"/>
        </w:rPr>
        <w:t>zapewnia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-6"/>
          <w:sz w:val="24"/>
        </w:rPr>
        <w:t xml:space="preserve"> </w:t>
      </w:r>
      <w:r>
        <w:rPr>
          <w:sz w:val="24"/>
        </w:rPr>
        <w:t>poczucia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bezpieczeństwa,</w:t>
      </w:r>
    </w:p>
    <w:p w14:paraId="2BD2F9ED">
      <w:pPr>
        <w:pStyle w:val="4"/>
        <w:spacing w:before="22"/>
      </w:pPr>
    </w:p>
    <w:p w14:paraId="1D4EF86A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0" w:after="0" w:line="360" w:lineRule="auto"/>
        <w:ind w:left="988" w:right="975" w:hanging="425"/>
        <w:jc w:val="both"/>
        <w:rPr>
          <w:sz w:val="24"/>
        </w:rPr>
      </w:pPr>
      <w:r>
        <w:rPr>
          <w:sz w:val="24"/>
        </w:rPr>
        <w:t>przeprowadza z małoletnim rozmowę, z której zostanie sporządzona notatka służbowa (w miarę możliwości w obecności np. psychologa, pedagoga),</w:t>
      </w:r>
    </w:p>
    <w:p w14:paraId="307576B8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34" w:after="0" w:line="360" w:lineRule="auto"/>
        <w:ind w:left="988" w:right="972" w:hanging="425"/>
        <w:jc w:val="both"/>
        <w:rPr>
          <w:sz w:val="24"/>
        </w:rPr>
      </w:pPr>
      <w:r>
        <w:rPr>
          <w:sz w:val="24"/>
        </w:rPr>
        <w:t>pracownik, podejmuje działania zapewniające odseparowanie małoletniego od osoby podejrzewanej o krzywdzenie do czasu wyjaśnienia sprawy lub przekazania informacji właściwym służbom czy instytucjom,</w:t>
      </w:r>
    </w:p>
    <w:p w14:paraId="6B3248AC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27" w:after="0" w:line="360" w:lineRule="auto"/>
        <w:ind w:left="988" w:right="964" w:hanging="425"/>
        <w:jc w:val="both"/>
        <w:rPr>
          <w:sz w:val="24"/>
        </w:rPr>
      </w:pPr>
      <w:r>
        <w:rPr>
          <w:sz w:val="24"/>
        </w:rPr>
        <w:t xml:space="preserve">pracownik przekazuje informację o zaistniałej sytuacji </w:t>
      </w:r>
      <w:r>
        <w:rPr>
          <w:rFonts w:hint="default"/>
          <w:sz w:val="24"/>
          <w:lang w:val="pl-PL"/>
        </w:rPr>
        <w:t>właścicielowi: Joannie Gorzyńskiej</w:t>
      </w:r>
      <w:r>
        <w:rPr>
          <w:sz w:val="24"/>
        </w:rPr>
        <w:t xml:space="preserve"> 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position w:val="8"/>
          <w:sz w:val="16"/>
        </w:rPr>
        <w:t>9</w:t>
      </w:r>
      <w:r>
        <w:rPr>
          <w:position w:val="8"/>
          <w:sz w:val="16"/>
        </w:rPr>
        <w:fldChar w:fldCharType="end"/>
      </w:r>
      <w:r>
        <w:rPr>
          <w:spacing w:val="80"/>
          <w:position w:val="8"/>
          <w:sz w:val="16"/>
        </w:rPr>
        <w:t xml:space="preserve"> </w:t>
      </w:r>
      <w:r>
        <w:rPr>
          <w:sz w:val="24"/>
        </w:rPr>
        <w:t>i oraz koordynatorowi,</w:t>
      </w:r>
    </w:p>
    <w:p w14:paraId="3068F7BA">
      <w:pPr>
        <w:pStyle w:val="4"/>
        <w:rPr>
          <w:sz w:val="20"/>
        </w:rPr>
      </w:pPr>
    </w:p>
    <w:p w14:paraId="2B03EBE3">
      <w:pPr>
        <w:pStyle w:val="4"/>
        <w:rPr>
          <w:sz w:val="20"/>
        </w:rPr>
      </w:pPr>
    </w:p>
    <w:p w14:paraId="5953A838">
      <w:pPr>
        <w:pStyle w:val="4"/>
        <w:spacing w:before="1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167640</wp:posOffset>
                </wp:positionV>
                <wp:extent cx="1829435" cy="9525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o:spt="100" style="position:absolute;left:0pt;margin-left:52.3pt;margin-top:13.2pt;height:0.75pt;width:144.05pt;mso-position-horizontal-relative:page;mso-wrap-distance-bottom:0pt;mso-wrap-distance-top:0pt;z-index:-251615232;mso-width-relative:page;mso-height-relative:page;" fillcolor="#000000" filled="t" stroked="f" coordsize="1829435,9525" o:gfxdata="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HXtUdgA&#10;AAAJAQAADwAAAAAAAAABACAAAAAiAAAAZHJzL2Rvd25yZXYueG1sUEsBAhQAFAAAAAgAh07iQOEi&#10;WxIfAgAA3gQAAA4AAAAAAAAAAQAgAAAAJwEAAGRycy9lMm9Eb2MueG1sUEsFBgAAAAAGAAYAWQEA&#10;ALgFAAAAAA==&#10;" path="m1829435,0l0,0,0,9143,1829435,9143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A569077">
      <w:pPr>
        <w:spacing w:after="0"/>
        <w:rPr>
          <w:sz w:val="20"/>
        </w:rPr>
        <w:sectPr>
          <w:headerReference r:id="rId31" w:type="default"/>
          <w:footerReference r:id="rId32" w:type="default"/>
          <w:pgSz w:w="11910" w:h="16840"/>
          <w:pgMar w:top="1180" w:right="440" w:bottom="2000" w:left="920" w:header="763" w:footer="1810" w:gutter="0"/>
          <w:cols w:space="720" w:num="1"/>
        </w:sectPr>
      </w:pPr>
    </w:p>
    <w:p w14:paraId="48E609D3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89" w:after="0" w:line="360" w:lineRule="auto"/>
        <w:ind w:left="988" w:right="974" w:hanging="425"/>
        <w:jc w:val="both"/>
        <w:rPr>
          <w:sz w:val="24"/>
        </w:rPr>
      </w:pPr>
      <w:bookmarkStart w:id="9" w:name="_bookmark10"/>
      <w:bookmarkEnd w:id="9"/>
      <w:bookmarkStart w:id="10" w:name="_bookmark11"/>
      <w:bookmarkEnd w:id="10"/>
      <w:r>
        <w:rPr>
          <w:sz w:val="24"/>
        </w:rPr>
        <w:t>jeśli nie jest to przemoc w rodzinie koordynator powiadamia rodziców i przeprowadza z nimi rozmowę (wskazuje instytucje pomocowe) i ustala dalsze działania (w tym objecie małoletniego opieką psychologa, pedagoga) oraz sporządza notatkę służbową, która przekazuje koordynatorowi,</w:t>
      </w:r>
    </w:p>
    <w:p w14:paraId="7A5CE805">
      <w:pPr>
        <w:pStyle w:val="7"/>
        <w:numPr>
          <w:ilvl w:val="1"/>
          <w:numId w:val="13"/>
        </w:numPr>
        <w:tabs>
          <w:tab w:val="left" w:pos="986"/>
          <w:tab w:val="right" w:leader="dot" w:pos="9579"/>
        </w:tabs>
        <w:spacing w:before="29" w:after="0" w:line="240" w:lineRule="auto"/>
        <w:ind w:left="986" w:right="0" w:hanging="423"/>
        <w:jc w:val="both"/>
        <w:rPr>
          <w:sz w:val="16"/>
        </w:rPr>
      </w:pP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istnieje</w:t>
      </w:r>
      <w:r>
        <w:rPr>
          <w:spacing w:val="-11"/>
          <w:sz w:val="24"/>
        </w:rPr>
        <w:t xml:space="preserve"> </w:t>
      </w:r>
      <w:r>
        <w:rPr>
          <w:sz w:val="24"/>
        </w:rPr>
        <w:t>taka</w:t>
      </w:r>
      <w:r>
        <w:rPr>
          <w:spacing w:val="-10"/>
          <w:sz w:val="24"/>
        </w:rPr>
        <w:t xml:space="preserve"> </w:t>
      </w:r>
      <w:r>
        <w:rPr>
          <w:sz w:val="24"/>
        </w:rPr>
        <w:t>potrzeba,</w:t>
      </w:r>
      <w:r>
        <w:rPr>
          <w:spacing w:val="-12"/>
          <w:sz w:val="24"/>
        </w:rPr>
        <w:t xml:space="preserve"> </w:t>
      </w:r>
      <w:r>
        <w:rPr>
          <w:sz w:val="24"/>
        </w:rPr>
        <w:t>koordynator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uzgodnieniu</w:t>
      </w:r>
      <w:r>
        <w:rPr>
          <w:spacing w:val="-11"/>
          <w:sz w:val="24"/>
        </w:rPr>
        <w:t xml:space="preserve"> </w:t>
      </w:r>
      <w:r>
        <w:rPr>
          <w:rFonts w:hint="default"/>
          <w:spacing w:val="-11"/>
          <w:sz w:val="24"/>
          <w:lang w:val="pl-PL"/>
        </w:rPr>
        <w:t>z właścicielem: Joanna Gorzyńską</w:t>
      </w:r>
      <w:r>
        <w:fldChar w:fldCharType="begin"/>
      </w:r>
      <w:r>
        <w:instrText xml:space="preserve"> HYPERLINK \l "_bookmark9" </w:instrText>
      </w:r>
      <w:r>
        <w:fldChar w:fldCharType="separate"/>
      </w:r>
      <w:r>
        <w:rPr>
          <w:spacing w:val="-5"/>
          <w:position w:val="8"/>
          <w:sz w:val="16"/>
        </w:rPr>
        <w:t>10</w:t>
      </w:r>
      <w:r>
        <w:rPr>
          <w:spacing w:val="-5"/>
          <w:position w:val="8"/>
          <w:sz w:val="16"/>
        </w:rPr>
        <w:fldChar w:fldCharType="end"/>
      </w:r>
    </w:p>
    <w:p w14:paraId="1B052672">
      <w:pPr>
        <w:pStyle w:val="4"/>
        <w:spacing w:before="137" w:line="360" w:lineRule="auto"/>
        <w:ind w:left="988" w:right="962"/>
        <w:jc w:val="both"/>
      </w:pPr>
      <w:r>
        <w:t xml:space="preserve">powiadomią odpowiednie służby (MOPS, Policja, Prokuratura, Sąd Opiekuńczy </w:t>
      </w:r>
      <w:r>
        <w:rPr>
          <w:spacing w:val="-2"/>
        </w:rPr>
        <w:t>itp.);</w:t>
      </w:r>
    </w:p>
    <w:p w14:paraId="2CC36E05">
      <w:pPr>
        <w:pStyle w:val="7"/>
        <w:numPr>
          <w:ilvl w:val="1"/>
          <w:numId w:val="13"/>
        </w:numPr>
        <w:tabs>
          <w:tab w:val="left" w:pos="986"/>
        </w:tabs>
        <w:spacing w:before="34" w:after="0" w:line="240" w:lineRule="auto"/>
        <w:ind w:left="986" w:right="0" w:hanging="423"/>
        <w:jc w:val="both"/>
        <w:rPr>
          <w:sz w:val="24"/>
        </w:rPr>
      </w:pPr>
      <w:r>
        <w:rPr>
          <w:sz w:val="24"/>
        </w:rPr>
        <w:t>koordynator</w:t>
      </w:r>
      <w:r>
        <w:rPr>
          <w:spacing w:val="-9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6"/>
          <w:sz w:val="24"/>
        </w:rPr>
        <w:t xml:space="preserve"> </w:t>
      </w:r>
      <w:r>
        <w:rPr>
          <w:sz w:val="24"/>
        </w:rPr>
        <w:t>monitoruje</w:t>
      </w:r>
      <w:r>
        <w:rPr>
          <w:spacing w:val="-7"/>
          <w:sz w:val="24"/>
        </w:rPr>
        <w:t xml:space="preserve"> </w:t>
      </w:r>
      <w:r>
        <w:rPr>
          <w:sz w:val="24"/>
        </w:rPr>
        <w:t>sprawy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małoletniego.</w:t>
      </w:r>
    </w:p>
    <w:p w14:paraId="3C941705">
      <w:pPr>
        <w:pStyle w:val="4"/>
        <w:spacing w:before="62"/>
      </w:pPr>
    </w:p>
    <w:p w14:paraId="7259352D">
      <w:pPr>
        <w:pStyle w:val="7"/>
        <w:numPr>
          <w:ilvl w:val="0"/>
          <w:numId w:val="13"/>
        </w:numPr>
        <w:tabs>
          <w:tab w:val="left" w:pos="363"/>
        </w:tabs>
        <w:spacing w:before="1" w:after="0" w:line="240" w:lineRule="auto"/>
        <w:ind w:left="363" w:right="0" w:hanging="237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robienia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3"/>
          <w:sz w:val="24"/>
        </w:rPr>
        <w:t xml:space="preserve"> </w:t>
      </w:r>
      <w:r>
        <w:rPr>
          <w:sz w:val="24"/>
        </w:rPr>
        <w:t>krzywdy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małoletniego:</w:t>
      </w:r>
    </w:p>
    <w:p w14:paraId="24512594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175" w:after="0" w:line="360" w:lineRule="auto"/>
        <w:ind w:left="988" w:right="972" w:hanging="425"/>
        <w:jc w:val="both"/>
        <w:rPr>
          <w:sz w:val="24"/>
        </w:rPr>
      </w:pPr>
      <w:r>
        <w:rPr>
          <w:sz w:val="24"/>
        </w:rPr>
        <w:t xml:space="preserve">nauczyciel przeprowadza z małoletnim rozmowę, z której sporządza notatkę </w:t>
      </w:r>
      <w:r>
        <w:rPr>
          <w:spacing w:val="-2"/>
          <w:sz w:val="24"/>
        </w:rPr>
        <w:t>służbowa,</w:t>
      </w:r>
    </w:p>
    <w:p w14:paraId="6D71014D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120" w:after="0" w:line="360" w:lineRule="auto"/>
        <w:ind w:left="988" w:right="965" w:hanging="425"/>
        <w:jc w:val="both"/>
        <w:rPr>
          <w:sz w:val="24"/>
        </w:rPr>
      </w:pPr>
      <w:r>
        <w:rPr>
          <w:sz w:val="24"/>
        </w:rPr>
        <w:t xml:space="preserve">przekazuje informację o zaistniałej sytuacji </w:t>
      </w:r>
      <w:r>
        <w:rPr>
          <w:rFonts w:hint="default"/>
          <w:sz w:val="24"/>
          <w:lang w:val="pl-PL"/>
        </w:rPr>
        <w:t>właścicielowi, Joannie Gorzyńskiej</w:t>
      </w:r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position w:val="8"/>
          <w:sz w:val="16"/>
        </w:rPr>
        <w:t>11</w:t>
      </w:r>
      <w:r>
        <w:rPr>
          <w:position w:val="8"/>
          <w:sz w:val="16"/>
        </w:rPr>
        <w:fldChar w:fldCharType="end"/>
      </w:r>
      <w:r>
        <w:rPr>
          <w:spacing w:val="40"/>
          <w:position w:val="8"/>
          <w:sz w:val="16"/>
        </w:rPr>
        <w:t xml:space="preserve"> </w:t>
      </w:r>
      <w:r>
        <w:rPr>
          <w:sz w:val="24"/>
        </w:rPr>
        <w:t xml:space="preserve">oraz </w:t>
      </w:r>
      <w:r>
        <w:rPr>
          <w:spacing w:val="-2"/>
          <w:sz w:val="24"/>
        </w:rPr>
        <w:t>koordynatorowi,</w:t>
      </w:r>
    </w:p>
    <w:p w14:paraId="4567E405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36" w:after="0" w:line="360" w:lineRule="auto"/>
        <w:ind w:left="988" w:right="966" w:hanging="425"/>
        <w:jc w:val="both"/>
        <w:rPr>
          <w:sz w:val="24"/>
        </w:rPr>
      </w:pPr>
      <w:r>
        <w:rPr>
          <w:sz w:val="24"/>
        </w:rPr>
        <w:t>koordynator powiadamia</w:t>
      </w:r>
      <w:r>
        <w:rPr>
          <w:spacing w:val="40"/>
          <w:sz w:val="24"/>
        </w:rPr>
        <w:t xml:space="preserve"> </w:t>
      </w:r>
      <w:r>
        <w:rPr>
          <w:sz w:val="24"/>
        </w:rPr>
        <w:t>rodziców i przeprowadza z nimi rozmowę (wskazuje instytucje</w:t>
      </w:r>
      <w:r>
        <w:rPr>
          <w:spacing w:val="-10"/>
          <w:sz w:val="24"/>
        </w:rPr>
        <w:t xml:space="preserve"> </w:t>
      </w:r>
      <w:r>
        <w:rPr>
          <w:sz w:val="24"/>
        </w:rPr>
        <w:t>pomocowe)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ustala</w:t>
      </w:r>
      <w:r>
        <w:rPr>
          <w:spacing w:val="-10"/>
          <w:sz w:val="24"/>
        </w:rPr>
        <w:t xml:space="preserve"> </w:t>
      </w:r>
      <w:r>
        <w:rPr>
          <w:sz w:val="24"/>
        </w:rPr>
        <w:t>dalsze</w:t>
      </w:r>
      <w:r>
        <w:rPr>
          <w:spacing w:val="-7"/>
          <w:sz w:val="24"/>
        </w:rPr>
        <w:t xml:space="preserve"> </w:t>
      </w: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(w</w:t>
      </w:r>
      <w:r>
        <w:rPr>
          <w:spacing w:val="-9"/>
          <w:sz w:val="24"/>
        </w:rPr>
        <w:t xml:space="preserve"> </w:t>
      </w:r>
      <w:r>
        <w:rPr>
          <w:sz w:val="24"/>
        </w:rPr>
        <w:t>tym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miarę</w:t>
      </w:r>
      <w:r>
        <w:rPr>
          <w:spacing w:val="-7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7"/>
          <w:sz w:val="24"/>
        </w:rPr>
        <w:t xml:space="preserve"> </w:t>
      </w:r>
      <w:r>
        <w:rPr>
          <w:sz w:val="24"/>
        </w:rPr>
        <w:t>objęcie małoletniego opieką psychologa, pedagoga),</w:t>
      </w:r>
    </w:p>
    <w:p w14:paraId="439FE332">
      <w:pPr>
        <w:pStyle w:val="7"/>
        <w:numPr>
          <w:ilvl w:val="1"/>
          <w:numId w:val="13"/>
        </w:numPr>
        <w:tabs>
          <w:tab w:val="left" w:pos="986"/>
        </w:tabs>
        <w:spacing w:before="38" w:after="0" w:line="240" w:lineRule="auto"/>
        <w:ind w:left="986" w:right="0" w:hanging="423"/>
        <w:jc w:val="both"/>
        <w:rPr>
          <w:sz w:val="24"/>
        </w:rPr>
      </w:pPr>
      <w:r>
        <w:rPr>
          <w:sz w:val="24"/>
        </w:rPr>
        <w:t>koordynator</w:t>
      </w:r>
      <w:r>
        <w:rPr>
          <w:spacing w:val="-9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6"/>
          <w:sz w:val="24"/>
        </w:rPr>
        <w:t xml:space="preserve"> </w:t>
      </w:r>
      <w:r>
        <w:rPr>
          <w:sz w:val="24"/>
        </w:rPr>
        <w:t>monitoruje</w:t>
      </w:r>
      <w:r>
        <w:rPr>
          <w:spacing w:val="-7"/>
          <w:sz w:val="24"/>
        </w:rPr>
        <w:t xml:space="preserve"> </w:t>
      </w:r>
      <w:r>
        <w:rPr>
          <w:sz w:val="24"/>
        </w:rPr>
        <w:t>sprawy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małoletniego.</w:t>
      </w:r>
    </w:p>
    <w:p w14:paraId="52D9797D">
      <w:pPr>
        <w:pStyle w:val="7"/>
        <w:numPr>
          <w:ilvl w:val="0"/>
          <w:numId w:val="13"/>
        </w:numPr>
        <w:tabs>
          <w:tab w:val="left" w:pos="363"/>
        </w:tabs>
        <w:spacing w:before="136" w:after="0" w:line="240" w:lineRule="auto"/>
        <w:ind w:left="363" w:right="0" w:hanging="237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-6"/>
          <w:sz w:val="24"/>
        </w:rPr>
        <w:t xml:space="preserve"> </w:t>
      </w:r>
      <w:r>
        <w:rPr>
          <w:sz w:val="24"/>
        </w:rPr>
        <w:t>podejmowane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dokumentowane.</w:t>
      </w:r>
    </w:p>
    <w:p w14:paraId="3FAE00C6">
      <w:pPr>
        <w:pStyle w:val="4"/>
        <w:spacing w:before="185"/>
      </w:pPr>
    </w:p>
    <w:p w14:paraId="1E15F2AE">
      <w:pPr>
        <w:pStyle w:val="7"/>
        <w:numPr>
          <w:ilvl w:val="0"/>
          <w:numId w:val="13"/>
        </w:numPr>
        <w:tabs>
          <w:tab w:val="left" w:pos="362"/>
          <w:tab w:val="left" w:pos="364"/>
        </w:tabs>
        <w:spacing w:before="0" w:after="0" w:line="360" w:lineRule="auto"/>
        <w:ind w:left="364" w:right="973" w:hanging="239"/>
        <w:jc w:val="both"/>
        <w:rPr>
          <w:sz w:val="24"/>
        </w:rPr>
      </w:pPr>
      <w:r>
        <w:rPr>
          <w:sz w:val="24"/>
        </w:rPr>
        <w:t>Schemat</w:t>
      </w:r>
      <w:r>
        <w:rPr>
          <w:spacing w:val="-15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3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13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16"/>
          <w:sz w:val="24"/>
        </w:rPr>
        <w:t xml:space="preserve"> </w:t>
      </w:r>
      <w:r>
        <w:rPr>
          <w:sz w:val="24"/>
        </w:rPr>
        <w:t>ucznia</w:t>
      </w:r>
      <w:r>
        <w:rPr>
          <w:spacing w:val="-16"/>
          <w:sz w:val="24"/>
        </w:rPr>
        <w:t xml:space="preserve"> </w:t>
      </w:r>
      <w:r>
        <w:rPr>
          <w:sz w:val="24"/>
        </w:rPr>
        <w:t>przez osobę nieletnią:</w:t>
      </w:r>
    </w:p>
    <w:p w14:paraId="07CE8635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35" w:after="0" w:line="360" w:lineRule="auto"/>
        <w:ind w:left="988" w:right="971" w:hanging="425"/>
        <w:jc w:val="both"/>
        <w:rPr>
          <w:sz w:val="24"/>
        </w:rPr>
      </w:pPr>
      <w:r>
        <w:rPr>
          <w:sz w:val="24"/>
        </w:rPr>
        <w:t>jeśli nauczyciel podejrzewa, że uczeń doświadcza przemocy z uszczerbkiem na zdrowiu, wykorzystania seksualnego lub zagrożone</w:t>
      </w:r>
      <w:r>
        <w:rPr>
          <w:spacing w:val="-2"/>
          <w:sz w:val="24"/>
        </w:rPr>
        <w:t xml:space="preserve"> </w:t>
      </w:r>
      <w:r>
        <w:rPr>
          <w:sz w:val="24"/>
        </w:rPr>
        <w:t>jest jego życie,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16"/>
          <w:sz w:val="24"/>
        </w:rPr>
        <w:t xml:space="preserve"> </w:t>
      </w:r>
      <w:r>
        <w:rPr>
          <w:sz w:val="24"/>
        </w:rPr>
        <w:t>uczniowi</w:t>
      </w:r>
      <w:r>
        <w:rPr>
          <w:spacing w:val="-16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17"/>
          <w:sz w:val="24"/>
        </w:rPr>
        <w:t xml:space="preserve"> </w:t>
      </w:r>
      <w:r>
        <w:rPr>
          <w:sz w:val="24"/>
        </w:rPr>
        <w:t>miejsca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odseparowania</w:t>
      </w:r>
      <w:r>
        <w:rPr>
          <w:spacing w:val="-16"/>
          <w:sz w:val="24"/>
        </w:rPr>
        <w:t xml:space="preserve"> </w:t>
      </w:r>
      <w:r>
        <w:rPr>
          <w:sz w:val="24"/>
        </w:rPr>
        <w:t>go</w:t>
      </w:r>
      <w:r>
        <w:rPr>
          <w:spacing w:val="-17"/>
          <w:sz w:val="24"/>
        </w:rPr>
        <w:t xml:space="preserve"> </w:t>
      </w:r>
      <w:r>
        <w:rPr>
          <w:sz w:val="24"/>
        </w:rPr>
        <w:t>od</w:t>
      </w:r>
      <w:r>
        <w:rPr>
          <w:spacing w:val="-17"/>
          <w:sz w:val="24"/>
        </w:rPr>
        <w:t xml:space="preserve"> </w:t>
      </w:r>
      <w:r>
        <w:rPr>
          <w:sz w:val="24"/>
        </w:rPr>
        <w:t>osoby stwarzającej zagrożenie.</w:t>
      </w:r>
    </w:p>
    <w:p w14:paraId="6B5229D6">
      <w:pPr>
        <w:pStyle w:val="7"/>
        <w:numPr>
          <w:ilvl w:val="1"/>
          <w:numId w:val="13"/>
        </w:numPr>
        <w:tabs>
          <w:tab w:val="left" w:pos="986"/>
          <w:tab w:val="left" w:leader="dot" w:pos="9401"/>
        </w:tabs>
        <w:spacing w:before="26" w:after="0" w:line="240" w:lineRule="auto"/>
        <w:ind w:left="986" w:right="0" w:hanging="423"/>
        <w:jc w:val="both"/>
        <w:rPr>
          <w:sz w:val="16"/>
        </w:rPr>
      </w:pPr>
      <w:r>
        <w:rPr>
          <w:sz w:val="24"/>
        </w:rPr>
        <w:t>nauczyciel</w:t>
      </w:r>
      <w:r>
        <w:rPr>
          <w:spacing w:val="50"/>
          <w:sz w:val="24"/>
        </w:rPr>
        <w:t xml:space="preserve"> </w:t>
      </w:r>
      <w:r>
        <w:rPr>
          <w:sz w:val="24"/>
        </w:rPr>
        <w:t>przekazuje</w:t>
      </w:r>
      <w:r>
        <w:rPr>
          <w:spacing w:val="5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sytuacji</w:t>
      </w:r>
      <w:r>
        <w:rPr>
          <w:rFonts w:hint="default"/>
          <w:spacing w:val="-2"/>
          <w:sz w:val="24"/>
          <w:lang w:val="pl-PL"/>
        </w:rPr>
        <w:t xml:space="preserve"> właścicielowi Joannie Gorzyńskiej </w:t>
      </w:r>
      <w:r>
        <w:fldChar w:fldCharType="begin"/>
      </w:r>
      <w:r>
        <w:instrText xml:space="preserve"> HYPERLINK \l "_bookmark10" </w:instrText>
      </w:r>
      <w:r>
        <w:fldChar w:fldCharType="separate"/>
      </w:r>
      <w:r>
        <w:rPr>
          <w:spacing w:val="-5"/>
          <w:position w:val="8"/>
          <w:sz w:val="16"/>
        </w:rPr>
        <w:t>12</w:t>
      </w:r>
      <w:r>
        <w:rPr>
          <w:spacing w:val="-5"/>
          <w:position w:val="8"/>
          <w:sz w:val="16"/>
        </w:rPr>
        <w:fldChar w:fldCharType="end"/>
      </w:r>
    </w:p>
    <w:p w14:paraId="114FE339">
      <w:pPr>
        <w:pStyle w:val="4"/>
        <w:spacing w:before="139"/>
        <w:ind w:left="988"/>
        <w:jc w:val="both"/>
      </w:pPr>
      <w:r>
        <w:t xml:space="preserve">oraz </w:t>
      </w:r>
      <w:r>
        <w:rPr>
          <w:spacing w:val="-2"/>
        </w:rPr>
        <w:t>koordynatorowi,</w:t>
      </w:r>
    </w:p>
    <w:p w14:paraId="68A1FF53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175" w:after="0" w:line="360" w:lineRule="auto"/>
        <w:ind w:left="988" w:right="966" w:hanging="425"/>
        <w:jc w:val="both"/>
        <w:rPr>
          <w:sz w:val="24"/>
        </w:rPr>
      </w:pPr>
      <w:r>
        <w:rPr>
          <w:sz w:val="24"/>
        </w:rPr>
        <w:t>jeśli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przemoc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rodzinie</w:t>
      </w:r>
      <w:r>
        <w:rPr>
          <w:spacing w:val="-5"/>
          <w:sz w:val="24"/>
        </w:rPr>
        <w:t xml:space="preserve"> </w:t>
      </w:r>
      <w:r>
        <w:rPr>
          <w:sz w:val="24"/>
        </w:rPr>
        <w:t>wychowawca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koordynatorem powiadamia</w:t>
      </w:r>
      <w:r>
        <w:rPr>
          <w:spacing w:val="40"/>
          <w:sz w:val="24"/>
        </w:rPr>
        <w:t xml:space="preserve"> </w:t>
      </w:r>
      <w:r>
        <w:rPr>
          <w:sz w:val="24"/>
        </w:rPr>
        <w:t>rodziców i przeprowadza z nimi rozmowę (wskazuje instytucje pomocowe)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ustala</w:t>
      </w:r>
      <w:r>
        <w:rPr>
          <w:spacing w:val="80"/>
          <w:sz w:val="24"/>
        </w:rPr>
        <w:t xml:space="preserve"> </w:t>
      </w:r>
      <w:r>
        <w:rPr>
          <w:sz w:val="24"/>
        </w:rPr>
        <w:t>dalsze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</w:t>
      </w:r>
      <w:r>
        <w:rPr>
          <w:spacing w:val="80"/>
          <w:sz w:val="24"/>
        </w:rPr>
        <w:t xml:space="preserve"> </w:t>
      </w:r>
      <w:r>
        <w:rPr>
          <w:sz w:val="24"/>
        </w:rPr>
        <w:t>(w</w:t>
      </w:r>
      <w:r>
        <w:rPr>
          <w:spacing w:val="80"/>
          <w:sz w:val="24"/>
        </w:rPr>
        <w:t xml:space="preserve"> </w:t>
      </w:r>
      <w:r>
        <w:rPr>
          <w:sz w:val="24"/>
        </w:rPr>
        <w:t>tym</w:t>
      </w:r>
      <w:r>
        <w:rPr>
          <w:spacing w:val="80"/>
          <w:sz w:val="24"/>
        </w:rPr>
        <w:t xml:space="preserve"> </w:t>
      </w:r>
      <w:r>
        <w:rPr>
          <w:sz w:val="24"/>
        </w:rPr>
        <w:t>objęcie</w:t>
      </w:r>
      <w:r>
        <w:rPr>
          <w:spacing w:val="80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80"/>
          <w:sz w:val="24"/>
        </w:rPr>
        <w:t xml:space="preserve"> </w:t>
      </w:r>
      <w:r>
        <w:rPr>
          <w:sz w:val="24"/>
        </w:rPr>
        <w:t>opieką</w:t>
      </w:r>
    </w:p>
    <w:p w14:paraId="2B5D26CD">
      <w:pPr>
        <w:pStyle w:val="4"/>
        <w:spacing w:before="5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142875</wp:posOffset>
                </wp:positionV>
                <wp:extent cx="1829435" cy="9525"/>
                <wp:effectExtent l="0" t="0" r="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o:spt="100" style="position:absolute;left:0pt;margin-left:52.3pt;margin-top:11.25pt;height:0.75pt;width:144.05pt;mso-position-horizontal-relative:page;mso-wrap-distance-bottom:0pt;mso-wrap-distance-top:0pt;z-index:-251615232;mso-width-relative:page;mso-height-relative:page;" fillcolor="#000000" filled="t" stroked="f" coordsize="1829435,9525" o:gfxdata="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Sck29cA&#10;AAAJAQAADwAAAAAAAAABACAAAAAiAAAAZHJzL2Rvd25yZXYueG1sUEsBAhQAFAAAAAgAh07iQJUO&#10;Fc0gAgAA3gQAAA4AAAAAAAAAAQAgAAAAJgEAAGRycy9lMm9Eb2MueG1sUEsFBgAAAAAGAAYAWQEA&#10;ALgFAAAAAA==&#10;" path="m1829435,0l0,0,0,9143,1829435,9143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1610BFC">
      <w:pPr>
        <w:spacing w:before="100"/>
        <w:ind w:left="126" w:right="0" w:firstLine="0"/>
        <w:jc w:val="left"/>
        <w:rPr>
          <w:rFonts w:ascii="Carlito" w:hAnsi="Carlito"/>
          <w:sz w:val="20"/>
        </w:rPr>
      </w:pPr>
      <w:bookmarkStart w:id="11" w:name="_bookmark9"/>
      <w:bookmarkEnd w:id="11"/>
      <w:r>
        <w:rPr>
          <w:rFonts w:ascii="Carlito" w:hAnsi="Carlito"/>
          <w:sz w:val="20"/>
          <w:vertAlign w:val="superscript"/>
        </w:rPr>
        <w:t>10</w:t>
      </w:r>
      <w:r>
        <w:rPr>
          <w:rFonts w:ascii="Carlito" w:hAnsi="Carlito"/>
          <w:spacing w:val="-11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Np.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dyrektora,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członka</w:t>
      </w:r>
      <w:r>
        <w:rPr>
          <w:rFonts w:ascii="Carlito" w:hAnsi="Carlito"/>
          <w:spacing w:val="-9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zarządu,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właściciela.</w:t>
      </w:r>
    </w:p>
    <w:p w14:paraId="6BB63F48">
      <w:pPr>
        <w:spacing w:after="0"/>
        <w:jc w:val="left"/>
        <w:rPr>
          <w:rFonts w:ascii="Carlito" w:hAnsi="Carlito"/>
          <w:sz w:val="20"/>
        </w:rPr>
        <w:sectPr>
          <w:headerReference r:id="rId33" w:type="default"/>
          <w:footerReference r:id="rId34" w:type="default"/>
          <w:pgSz w:w="11910" w:h="16840"/>
          <w:pgMar w:top="1180" w:right="440" w:bottom="1940" w:left="920" w:header="763" w:footer="1758" w:gutter="0"/>
          <w:cols w:space="720" w:num="1"/>
        </w:sectPr>
      </w:pPr>
    </w:p>
    <w:p w14:paraId="55B103B6">
      <w:pPr>
        <w:pStyle w:val="4"/>
        <w:spacing w:before="89" w:line="360" w:lineRule="auto"/>
        <w:ind w:left="988" w:right="972"/>
        <w:jc w:val="both"/>
      </w:pPr>
      <w:bookmarkStart w:id="12" w:name="_bookmark16"/>
      <w:bookmarkEnd w:id="12"/>
      <w:bookmarkStart w:id="13" w:name="_bookmark15"/>
      <w:bookmarkEnd w:id="13"/>
      <w:r>
        <w:t xml:space="preserve">psychologa, pedagoga) oraz sporządza notatkę służbową, która przekazuje </w:t>
      </w:r>
      <w:r>
        <w:rPr>
          <w:spacing w:val="-2"/>
        </w:rPr>
        <w:t>koordynatorowi.</w:t>
      </w:r>
    </w:p>
    <w:p w14:paraId="6FB2873C">
      <w:pPr>
        <w:pStyle w:val="7"/>
        <w:numPr>
          <w:ilvl w:val="0"/>
          <w:numId w:val="13"/>
        </w:numPr>
        <w:tabs>
          <w:tab w:val="left" w:pos="362"/>
          <w:tab w:val="left" w:pos="364"/>
        </w:tabs>
        <w:spacing w:before="0" w:after="0" w:line="360" w:lineRule="auto"/>
        <w:ind w:left="364" w:right="973" w:hanging="239"/>
        <w:jc w:val="both"/>
        <w:rPr>
          <w:sz w:val="24"/>
        </w:rPr>
      </w:pPr>
      <w:r>
        <w:rPr>
          <w:sz w:val="24"/>
        </w:rPr>
        <w:t>Schemat</w:t>
      </w:r>
      <w:r>
        <w:rPr>
          <w:spacing w:val="-15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3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13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16"/>
          <w:sz w:val="24"/>
        </w:rPr>
        <w:t xml:space="preserve"> </w:t>
      </w:r>
      <w:r>
        <w:rPr>
          <w:sz w:val="24"/>
        </w:rPr>
        <w:t>ucznia</w:t>
      </w:r>
      <w:r>
        <w:rPr>
          <w:spacing w:val="-16"/>
          <w:sz w:val="24"/>
        </w:rPr>
        <w:t xml:space="preserve"> </w:t>
      </w:r>
      <w:r>
        <w:rPr>
          <w:sz w:val="24"/>
        </w:rPr>
        <w:t>przez jego opiekuna:</w:t>
      </w:r>
    </w:p>
    <w:p w14:paraId="3F268275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36" w:after="0" w:line="360" w:lineRule="auto"/>
        <w:ind w:left="988" w:right="970" w:hanging="425"/>
        <w:jc w:val="both"/>
        <w:rPr>
          <w:sz w:val="24"/>
        </w:rPr>
      </w:pPr>
      <w:r>
        <w:rPr>
          <w:sz w:val="24"/>
        </w:rPr>
        <w:t>jeśli nauczyciel podejrzewa, że małoletni jest zaniedbany lub jego opiekun jest niewydolny wychowawczo, powinien zadbać o bezpieczeństwo ucznia,</w:t>
      </w:r>
    </w:p>
    <w:p w14:paraId="2602F627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29" w:after="0" w:line="360" w:lineRule="auto"/>
        <w:ind w:left="988" w:right="969" w:hanging="425"/>
        <w:jc w:val="both"/>
        <w:rPr>
          <w:sz w:val="24"/>
        </w:rPr>
      </w:pPr>
      <w:r>
        <w:rPr>
          <w:sz w:val="24"/>
        </w:rPr>
        <w:t xml:space="preserve">powinien powiadomić </w:t>
      </w:r>
      <w:r>
        <w:rPr>
          <w:rFonts w:hint="default"/>
          <w:sz w:val="24"/>
          <w:lang w:val="pl-PL"/>
        </w:rPr>
        <w:t>właściciela: Joanna Gorzyńska</w:t>
      </w:r>
      <w:r>
        <w:rPr>
          <w:sz w:val="24"/>
        </w:rPr>
        <w:t xml:space="preserve"> </w:t>
      </w: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position w:val="8"/>
          <w:sz w:val="16"/>
        </w:rPr>
        <w:t>13</w:t>
      </w:r>
      <w:r>
        <w:rPr>
          <w:position w:val="8"/>
          <w:sz w:val="16"/>
        </w:rPr>
        <w:fldChar w:fldCharType="end"/>
      </w:r>
      <w:r>
        <w:rPr>
          <w:spacing w:val="40"/>
          <w:position w:val="8"/>
          <w:sz w:val="16"/>
        </w:rPr>
        <w:t xml:space="preserve"> </w:t>
      </w:r>
      <w:r>
        <w:rPr>
          <w:sz w:val="24"/>
        </w:rPr>
        <w:t>oraz koordynatora, który powinien porozmawiać z opiekunem, proponując mu możliwość wsparcia psychologicznego oraz możliwości wsparcia materialnego.</w:t>
      </w:r>
    </w:p>
    <w:p w14:paraId="6FF6435F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33" w:after="0" w:line="360" w:lineRule="auto"/>
        <w:ind w:left="988" w:right="962" w:hanging="425"/>
        <w:jc w:val="both"/>
        <w:rPr>
          <w:sz w:val="24"/>
        </w:rPr>
      </w:pPr>
      <w:r>
        <w:rPr>
          <w:sz w:val="24"/>
        </w:rPr>
        <w:t>osobą odpowiedzialna za zgłaszanie przestępstw, przemocy domowej czy informowaniem</w:t>
      </w:r>
      <w:r>
        <w:rPr>
          <w:spacing w:val="-1"/>
          <w:sz w:val="24"/>
        </w:rPr>
        <w:t xml:space="preserve"> </w:t>
      </w:r>
      <w:r>
        <w:rPr>
          <w:sz w:val="24"/>
        </w:rPr>
        <w:t>o przypadkach, gdy małoletni jest w jakiś</w:t>
      </w:r>
      <w:r>
        <w:rPr>
          <w:spacing w:val="-1"/>
          <w:sz w:val="24"/>
        </w:rPr>
        <w:t xml:space="preserve"> </w:t>
      </w:r>
      <w:r>
        <w:rPr>
          <w:sz w:val="24"/>
        </w:rPr>
        <w:t>sposób zaniedbany</w:t>
      </w:r>
      <w:r>
        <w:rPr>
          <w:spacing w:val="-1"/>
          <w:sz w:val="24"/>
        </w:rPr>
        <w:t xml:space="preserve"> </w:t>
      </w:r>
      <w:r>
        <w:rPr>
          <w:sz w:val="24"/>
        </w:rPr>
        <w:t>lub sam robi sobie krzywdę, (np. samookaleczenia, nie je), w tym</w:t>
      </w:r>
      <w:r>
        <w:rPr>
          <w:spacing w:val="40"/>
          <w:sz w:val="24"/>
        </w:rPr>
        <w:t xml:space="preserve"> </w:t>
      </w:r>
      <w:r>
        <w:rPr>
          <w:sz w:val="24"/>
        </w:rPr>
        <w:t>składanie zawiadomień o podejrzeniu popełnienia przestępstwa, a w szczególności (odpowiednio), zawiadomienie organów ścigania,</w:t>
      </w:r>
      <w:r>
        <w:rPr>
          <w:spacing w:val="40"/>
          <w:sz w:val="24"/>
        </w:rPr>
        <w:t xml:space="preserve"> </w:t>
      </w:r>
      <w:r>
        <w:rPr>
          <w:sz w:val="24"/>
        </w:rPr>
        <w:t>sądu opiekuńczego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koordynator,</w:t>
      </w:r>
    </w:p>
    <w:p w14:paraId="247C9EF8">
      <w:pPr>
        <w:pStyle w:val="7"/>
        <w:numPr>
          <w:ilvl w:val="1"/>
          <w:numId w:val="13"/>
        </w:numPr>
        <w:tabs>
          <w:tab w:val="left" w:pos="986"/>
          <w:tab w:val="left" w:pos="988"/>
          <w:tab w:val="right" w:leader="dot" w:pos="9579"/>
        </w:tabs>
        <w:spacing w:before="35" w:after="0" w:line="355" w:lineRule="auto"/>
        <w:ind w:left="988" w:right="964" w:hanging="425"/>
        <w:jc w:val="both"/>
        <w:rPr>
          <w:sz w:val="16"/>
        </w:rPr>
      </w:pPr>
      <w:r>
        <w:rPr>
          <w:sz w:val="24"/>
        </w:rPr>
        <w:t>osoba,</w:t>
      </w:r>
      <w:r>
        <w:rPr>
          <w:spacing w:val="80"/>
          <w:sz w:val="24"/>
        </w:rPr>
        <w:t xml:space="preserve"> </w:t>
      </w:r>
      <w:r>
        <w:rPr>
          <w:sz w:val="24"/>
        </w:rPr>
        <w:t>która</w:t>
      </w:r>
      <w:r>
        <w:rPr>
          <w:spacing w:val="80"/>
          <w:sz w:val="24"/>
        </w:rPr>
        <w:t xml:space="preserve"> </w:t>
      </w:r>
      <w:r>
        <w:rPr>
          <w:sz w:val="24"/>
        </w:rPr>
        <w:t>powzięła</w:t>
      </w:r>
      <w:r>
        <w:rPr>
          <w:spacing w:val="8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80"/>
          <w:sz w:val="24"/>
        </w:rPr>
        <w:t xml:space="preserve"> </w:t>
      </w:r>
      <w:r>
        <w:rPr>
          <w:sz w:val="24"/>
        </w:rPr>
        <w:t>nt.</w:t>
      </w:r>
      <w:r>
        <w:rPr>
          <w:spacing w:val="80"/>
          <w:sz w:val="24"/>
        </w:rPr>
        <w:t xml:space="preserve"> </w:t>
      </w:r>
      <w:r>
        <w:rPr>
          <w:sz w:val="24"/>
        </w:rPr>
        <w:t>podejrzenia</w:t>
      </w:r>
      <w:r>
        <w:rPr>
          <w:spacing w:val="80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szkodę</w:t>
      </w:r>
      <w:r>
        <w:rPr>
          <w:sz w:val="24"/>
        </w:rPr>
        <w:tab/>
      </w:r>
      <w:r>
        <w:rPr>
          <w:sz w:val="24"/>
        </w:rPr>
        <w:t xml:space="preserve"> małoletniego,</w:t>
      </w:r>
      <w:r>
        <w:rPr>
          <w:spacing w:val="44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49"/>
          <w:sz w:val="24"/>
        </w:rPr>
        <w:t xml:space="preserve"> </w:t>
      </w:r>
      <w:r>
        <w:rPr>
          <w:sz w:val="24"/>
        </w:rPr>
        <w:t>zawiadamia</w:t>
      </w:r>
      <w:r>
        <w:rPr>
          <w:spacing w:val="47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>i</w:t>
      </w:r>
      <w:r>
        <w:rPr>
          <w:rFonts w:hint="default"/>
          <w:spacing w:val="-10"/>
          <w:sz w:val="24"/>
          <w:lang w:val="pl-PL"/>
        </w:rPr>
        <w:t xml:space="preserve"> właściciela Joannę Gorzyńską </w:t>
      </w:r>
      <w:r>
        <w:fldChar w:fldCharType="begin"/>
      </w:r>
      <w:r>
        <w:instrText xml:space="preserve"> HYPERLINK \l "_bookmark13" </w:instrText>
      </w:r>
      <w:r>
        <w:fldChar w:fldCharType="separate"/>
      </w:r>
      <w:r>
        <w:rPr>
          <w:spacing w:val="-5"/>
          <w:position w:val="8"/>
          <w:sz w:val="16"/>
        </w:rPr>
        <w:t>14</w:t>
      </w:r>
      <w:r>
        <w:rPr>
          <w:spacing w:val="-5"/>
          <w:position w:val="8"/>
          <w:sz w:val="16"/>
        </w:rPr>
        <w:fldChar w:fldCharType="end"/>
      </w:r>
    </w:p>
    <w:p w14:paraId="16953D33">
      <w:pPr>
        <w:pStyle w:val="4"/>
        <w:spacing w:before="6" w:line="360" w:lineRule="auto"/>
        <w:ind w:left="988" w:right="965"/>
        <w:jc w:val="both"/>
      </w:pPr>
      <w:r>
        <w:t xml:space="preserve">oraz przekazuje notatkę służbową (posiadaną dokumentację – wskazuje </w:t>
      </w:r>
      <w:r>
        <w:rPr>
          <w:spacing w:val="-2"/>
        </w:rPr>
        <w:t>dowody),</w:t>
      </w:r>
    </w:p>
    <w:p w14:paraId="6B4300BE">
      <w:pPr>
        <w:pStyle w:val="7"/>
        <w:numPr>
          <w:ilvl w:val="1"/>
          <w:numId w:val="13"/>
        </w:numPr>
        <w:tabs>
          <w:tab w:val="left" w:pos="986"/>
          <w:tab w:val="left" w:pos="988"/>
          <w:tab w:val="left" w:leader="dot" w:pos="7286"/>
        </w:tabs>
        <w:spacing w:before="33" w:after="0" w:line="357" w:lineRule="auto"/>
        <w:ind w:left="988" w:right="969" w:hanging="425"/>
        <w:jc w:val="both"/>
        <w:rPr>
          <w:sz w:val="24"/>
        </w:rPr>
      </w:pPr>
      <w:r>
        <w:rPr>
          <w:sz w:val="24"/>
        </w:rPr>
        <w:t>koordynator</w:t>
      </w:r>
      <w:r>
        <w:rPr>
          <w:spacing w:val="-3"/>
          <w:sz w:val="24"/>
        </w:rPr>
        <w:t xml:space="preserve"> </w:t>
      </w:r>
      <w:r>
        <w:rPr>
          <w:sz w:val="24"/>
        </w:rPr>
        <w:t>analizuje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razie</w:t>
      </w:r>
      <w:r>
        <w:rPr>
          <w:spacing w:val="-3"/>
          <w:sz w:val="24"/>
        </w:rPr>
        <w:t xml:space="preserve"> </w:t>
      </w:r>
      <w:r>
        <w:rPr>
          <w:sz w:val="24"/>
        </w:rPr>
        <w:t>potrzeby</w:t>
      </w:r>
      <w:r>
        <w:rPr>
          <w:spacing w:val="-3"/>
          <w:sz w:val="24"/>
        </w:rPr>
        <w:t xml:space="preserve"> </w:t>
      </w:r>
      <w:r>
        <w:rPr>
          <w:sz w:val="24"/>
        </w:rPr>
        <w:t>uzupełnia ją współpracując z nauczycielem oraz rodzicami (jeżeli informacje nie wskazują na nich jako źródło przemocy), wspólnie podejmują decyzje co do dalszego postępowania informując o tym fakcie</w:t>
      </w:r>
      <w:r>
        <w:rPr>
          <w:rFonts w:hint="default"/>
          <w:sz w:val="24"/>
          <w:lang w:val="pl-PL"/>
        </w:rPr>
        <w:t xml:space="preserve"> </w:t>
      </w:r>
      <w:r>
        <w:rPr>
          <w:rFonts w:hint="default"/>
          <w:spacing w:val="-10"/>
          <w:sz w:val="24"/>
          <w:lang w:val="pl-PL"/>
        </w:rPr>
        <w:t>właściciela Joannę Gorzyńską</w:t>
      </w: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spacing w:val="-4"/>
          <w:position w:val="8"/>
          <w:sz w:val="16"/>
        </w:rPr>
        <w:t>15</w:t>
      </w:r>
      <w:r>
        <w:rPr>
          <w:spacing w:val="-4"/>
          <w:position w:val="8"/>
          <w:sz w:val="16"/>
        </w:rPr>
        <w:fldChar w:fldCharType="end"/>
      </w:r>
      <w:r>
        <w:rPr>
          <w:spacing w:val="-4"/>
          <w:sz w:val="24"/>
        </w:rPr>
        <w:t>,</w:t>
      </w:r>
    </w:p>
    <w:p w14:paraId="08216363">
      <w:pPr>
        <w:pStyle w:val="7"/>
        <w:numPr>
          <w:ilvl w:val="1"/>
          <w:numId w:val="13"/>
        </w:numPr>
        <w:tabs>
          <w:tab w:val="left" w:pos="986"/>
          <w:tab w:val="left" w:pos="988"/>
        </w:tabs>
        <w:spacing w:before="33" w:after="0" w:line="360" w:lineRule="auto"/>
        <w:ind w:left="988" w:right="964" w:hanging="425"/>
        <w:jc w:val="both"/>
        <w:rPr>
          <w:sz w:val="24"/>
        </w:rPr>
      </w:pPr>
      <w:r>
        <w:rPr>
          <w:sz w:val="24"/>
        </w:rPr>
        <w:t>koordynator po uzgodnieniu z</w:t>
      </w:r>
      <w:r>
        <w:rPr>
          <w:rFonts w:hint="default"/>
          <w:sz w:val="24"/>
          <w:lang w:val="pl-PL"/>
        </w:rPr>
        <w:t xml:space="preserve"> </w:t>
      </w:r>
      <w:r>
        <w:rPr>
          <w:rFonts w:hint="default"/>
          <w:spacing w:val="-10"/>
          <w:sz w:val="24"/>
          <w:lang w:val="pl-PL"/>
        </w:rPr>
        <w:t>właścicielem Joanną Gorzyńską</w:t>
      </w:r>
      <w:r>
        <w:rPr>
          <w:sz w:val="24"/>
        </w:rPr>
        <w:t xml:space="preserve"> </w:t>
      </w: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position w:val="8"/>
          <w:sz w:val="16"/>
        </w:rPr>
        <w:t>16</w:t>
      </w:r>
      <w:r>
        <w:rPr>
          <w:position w:val="8"/>
          <w:sz w:val="16"/>
        </w:rPr>
        <w:fldChar w:fldCharType="end"/>
      </w:r>
      <w:r>
        <w:rPr>
          <w:spacing w:val="40"/>
          <w:position w:val="8"/>
          <w:sz w:val="16"/>
        </w:rPr>
        <w:t xml:space="preserve"> </w:t>
      </w:r>
      <w:r>
        <w:rPr>
          <w:sz w:val="24"/>
        </w:rPr>
        <w:t>zawiadamia organy ścigania lub właściwe instytucje o podejrzeniach szkody 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monitoruje dalej </w:t>
      </w:r>
      <w:r>
        <w:rPr>
          <w:spacing w:val="-2"/>
          <w:sz w:val="24"/>
        </w:rPr>
        <w:t>sprawę,</w:t>
      </w:r>
    </w:p>
    <w:p w14:paraId="603F52E3">
      <w:pPr>
        <w:pStyle w:val="7"/>
        <w:numPr>
          <w:ilvl w:val="1"/>
          <w:numId w:val="13"/>
        </w:numPr>
        <w:tabs>
          <w:tab w:val="left" w:pos="986"/>
          <w:tab w:val="left" w:pos="988"/>
          <w:tab w:val="left" w:leader="dot" w:pos="4269"/>
        </w:tabs>
        <w:spacing w:before="33" w:after="0" w:line="357" w:lineRule="auto"/>
        <w:ind w:left="988" w:right="973" w:hanging="425"/>
        <w:jc w:val="both"/>
        <w:rPr>
          <w:sz w:val="24"/>
        </w:rPr>
      </w:pPr>
      <w:r>
        <w:rPr>
          <w:sz w:val="24"/>
        </w:rPr>
        <w:t>koordynator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bieżąco</w:t>
      </w:r>
      <w:r>
        <w:rPr>
          <w:spacing w:val="-6"/>
          <w:sz w:val="24"/>
        </w:rPr>
        <w:t xml:space="preserve"> </w:t>
      </w:r>
      <w:r>
        <w:rPr>
          <w:sz w:val="24"/>
        </w:rPr>
        <w:t>monitoruje</w:t>
      </w:r>
      <w:r>
        <w:rPr>
          <w:spacing w:val="-6"/>
          <w:sz w:val="24"/>
        </w:rPr>
        <w:t xml:space="preserve"> </w:t>
      </w:r>
      <w:r>
        <w:rPr>
          <w:sz w:val="24"/>
        </w:rPr>
        <w:t>sytuacje</w:t>
      </w:r>
      <w:r>
        <w:rPr>
          <w:spacing w:val="-8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swoich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ustaleniach </w:t>
      </w:r>
      <w:r>
        <w:rPr>
          <w:spacing w:val="-2"/>
          <w:sz w:val="24"/>
        </w:rPr>
        <w:t>informuje</w:t>
      </w:r>
      <w:r>
        <w:rPr>
          <w:rFonts w:hint="default"/>
          <w:spacing w:val="-2"/>
          <w:sz w:val="24"/>
          <w:lang w:val="pl-PL"/>
        </w:rPr>
        <w:t xml:space="preserve"> </w:t>
      </w:r>
      <w:r>
        <w:rPr>
          <w:rFonts w:hint="default"/>
          <w:spacing w:val="-10"/>
          <w:sz w:val="24"/>
          <w:lang w:val="pl-PL"/>
        </w:rPr>
        <w:t>właściciela Joannę Gorzyńską</w:t>
      </w:r>
      <w:r>
        <w:rPr>
          <w:rFonts w:hint="default"/>
          <w:spacing w:val="-2"/>
          <w:sz w:val="24"/>
          <w:lang w:val="pl-PL"/>
        </w:rPr>
        <w:t xml:space="preserve"> </w:t>
      </w:r>
      <w:r>
        <w:fldChar w:fldCharType="begin"/>
      </w:r>
      <w:r>
        <w:instrText xml:space="preserve"> HYPERLINK \l "_bookmark15" </w:instrText>
      </w:r>
      <w:r>
        <w:fldChar w:fldCharType="separate"/>
      </w:r>
      <w:r>
        <w:rPr>
          <w:spacing w:val="-4"/>
          <w:position w:val="8"/>
          <w:sz w:val="16"/>
        </w:rPr>
        <w:t>17</w:t>
      </w:r>
      <w:r>
        <w:rPr>
          <w:spacing w:val="-4"/>
          <w:position w:val="8"/>
          <w:sz w:val="16"/>
        </w:rPr>
        <w:fldChar w:fldCharType="end"/>
      </w:r>
      <w:r>
        <w:rPr>
          <w:spacing w:val="-4"/>
          <w:sz w:val="24"/>
        </w:rPr>
        <w:t>.</w:t>
      </w:r>
    </w:p>
    <w:p w14:paraId="092EB95B">
      <w:pPr>
        <w:pStyle w:val="4"/>
        <w:rPr>
          <w:sz w:val="20"/>
        </w:rPr>
      </w:pPr>
    </w:p>
    <w:p w14:paraId="51E7846B">
      <w:pPr>
        <w:pStyle w:val="4"/>
        <w:rPr>
          <w:sz w:val="20"/>
        </w:rPr>
      </w:pPr>
    </w:p>
    <w:p w14:paraId="1146F4FF">
      <w:pPr>
        <w:pStyle w:val="4"/>
        <w:spacing w:before="129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243205</wp:posOffset>
                </wp:positionV>
                <wp:extent cx="1829435" cy="9525"/>
                <wp:effectExtent l="0" t="0" r="0" b="0"/>
                <wp:wrapTopAndBottom/>
                <wp:docPr id="48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o:spt="100" style="position:absolute;left:0pt;margin-left:52.3pt;margin-top:19.15pt;height:0.75pt;width:144.05pt;mso-position-horizontal-relative:page;mso-wrap-distance-bottom:0pt;mso-wrap-distance-top:0pt;z-index:-251614208;mso-width-relative:page;mso-height-relative:page;" fillcolor="#000000" filled="t" stroked="f" coordsize="1829435,9525" o:gfxdata="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8MHG51wAA&#10;AAkBAAAPAAAAAAAAAAEAIAAAACIAAABkcnMvZG93bnJldi54bWxQSwECFAAUAAAACACHTuJAayT6&#10;ph8CAADeBAAADgAAAAAAAAABACAAAAAmAQAAZHJzL2Uyb0RvYy54bWxQSwUGAAAAAAYABgBZAQAA&#10;twUAAAAA&#10;" path="m1829435,0l0,0,0,9144,1829435,9144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967BB3B">
      <w:pPr>
        <w:spacing w:before="102"/>
        <w:ind w:left="126" w:right="0" w:firstLine="0"/>
        <w:jc w:val="left"/>
        <w:rPr>
          <w:rFonts w:ascii="Carlito" w:hAnsi="Carlito"/>
          <w:sz w:val="20"/>
        </w:rPr>
      </w:pPr>
      <w:bookmarkStart w:id="14" w:name="_bookmark12"/>
      <w:bookmarkEnd w:id="14"/>
      <w:r>
        <w:rPr>
          <w:rFonts w:ascii="Carlito" w:hAnsi="Carlito"/>
          <w:sz w:val="20"/>
          <w:vertAlign w:val="superscript"/>
        </w:rPr>
        <w:t>13</w:t>
      </w:r>
      <w:r>
        <w:rPr>
          <w:rFonts w:ascii="Carlito" w:hAnsi="Carlito"/>
          <w:spacing w:val="-11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Np.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dyrektora,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członka</w:t>
      </w:r>
      <w:r>
        <w:rPr>
          <w:rFonts w:ascii="Carlito" w:hAnsi="Carlito"/>
          <w:spacing w:val="-9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zarządu,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właściciela.</w:t>
      </w:r>
    </w:p>
    <w:p w14:paraId="187A42BF">
      <w:pPr>
        <w:spacing w:before="1" w:line="243" w:lineRule="exact"/>
        <w:ind w:left="126" w:right="0" w:firstLine="0"/>
        <w:jc w:val="left"/>
        <w:rPr>
          <w:rFonts w:ascii="Carlito" w:hAnsi="Carlito"/>
          <w:sz w:val="20"/>
        </w:rPr>
      </w:pPr>
      <w:bookmarkStart w:id="15" w:name="_bookmark13"/>
      <w:bookmarkEnd w:id="15"/>
      <w:r>
        <w:rPr>
          <w:rFonts w:ascii="Carlito" w:hAnsi="Carlito"/>
          <w:sz w:val="20"/>
          <w:vertAlign w:val="superscript"/>
        </w:rPr>
        <w:t>14</w:t>
      </w:r>
      <w:r>
        <w:rPr>
          <w:rFonts w:ascii="Carlito" w:hAnsi="Carlito"/>
          <w:spacing w:val="-11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Np.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dyrektora,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członka</w:t>
      </w:r>
      <w:r>
        <w:rPr>
          <w:rFonts w:ascii="Carlito" w:hAnsi="Carlito"/>
          <w:spacing w:val="-9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zarządu,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właściciela.</w:t>
      </w:r>
    </w:p>
    <w:p w14:paraId="1BAF5A49">
      <w:pPr>
        <w:spacing w:before="0" w:line="243" w:lineRule="exact"/>
        <w:ind w:left="126" w:right="0" w:firstLine="0"/>
        <w:jc w:val="left"/>
        <w:rPr>
          <w:rFonts w:ascii="Carlito" w:hAnsi="Carlito"/>
          <w:sz w:val="20"/>
        </w:rPr>
      </w:pPr>
      <w:bookmarkStart w:id="16" w:name="_bookmark14"/>
      <w:bookmarkEnd w:id="16"/>
      <w:r>
        <w:rPr>
          <w:rFonts w:ascii="Carlito" w:hAnsi="Carlito"/>
          <w:sz w:val="20"/>
          <w:vertAlign w:val="superscript"/>
        </w:rPr>
        <w:t>15</w:t>
      </w:r>
      <w:r>
        <w:rPr>
          <w:rFonts w:ascii="Carlito" w:hAnsi="Carlito"/>
          <w:spacing w:val="-11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Np.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dyrektora,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członka</w:t>
      </w:r>
      <w:r>
        <w:rPr>
          <w:rFonts w:ascii="Carlito" w:hAnsi="Carlito"/>
          <w:spacing w:val="-9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zarządu,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właściciela.</w:t>
      </w:r>
    </w:p>
    <w:p w14:paraId="18B27771">
      <w:pPr>
        <w:spacing w:after="0" w:line="243" w:lineRule="exact"/>
        <w:jc w:val="left"/>
        <w:rPr>
          <w:rFonts w:ascii="Carlito" w:hAnsi="Carlito"/>
          <w:sz w:val="20"/>
        </w:rPr>
        <w:sectPr>
          <w:headerReference r:id="rId35" w:type="default"/>
          <w:footerReference r:id="rId36" w:type="default"/>
          <w:pgSz w:w="11910" w:h="16840"/>
          <w:pgMar w:top="1180" w:right="440" w:bottom="1940" w:left="920" w:header="763" w:footer="1758" w:gutter="0"/>
          <w:cols w:space="720" w:num="1"/>
        </w:sectPr>
      </w:pPr>
    </w:p>
    <w:p w14:paraId="7755E035">
      <w:pPr>
        <w:pStyle w:val="7"/>
        <w:numPr>
          <w:ilvl w:val="0"/>
          <w:numId w:val="13"/>
        </w:numPr>
        <w:tabs>
          <w:tab w:val="left" w:pos="363"/>
        </w:tabs>
        <w:spacing w:before="89" w:after="0" w:line="240" w:lineRule="auto"/>
        <w:ind w:left="363" w:right="0" w:hanging="237"/>
        <w:jc w:val="both"/>
        <w:rPr>
          <w:sz w:val="24"/>
        </w:rPr>
      </w:pPr>
      <w:bookmarkStart w:id="17" w:name="_bookmark18"/>
      <w:bookmarkEnd w:id="17"/>
      <w:bookmarkStart w:id="18" w:name="_bookmark17"/>
      <w:bookmarkEnd w:id="18"/>
      <w:r>
        <w:rPr>
          <w:sz w:val="24"/>
        </w:rPr>
        <w:t>W</w:t>
      </w:r>
      <w:r>
        <w:rPr>
          <w:spacing w:val="47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47"/>
          <w:w w:val="150"/>
          <w:sz w:val="24"/>
        </w:rPr>
        <w:t xml:space="preserve"> </w:t>
      </w:r>
      <w:r>
        <w:rPr>
          <w:sz w:val="24"/>
        </w:rPr>
        <w:t>braku</w:t>
      </w:r>
      <w:r>
        <w:rPr>
          <w:spacing w:val="7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9"/>
          <w:w w:val="150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47"/>
          <w:w w:val="150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46"/>
          <w:w w:val="150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7F841C2B">
      <w:pPr>
        <w:pStyle w:val="4"/>
        <w:spacing w:before="135" w:line="357" w:lineRule="auto"/>
        <w:ind w:left="364" w:right="964"/>
        <w:jc w:val="both"/>
      </w:pPr>
      <w:r>
        <w:rPr>
          <w:rFonts w:hint="default"/>
          <w:spacing w:val="-10"/>
          <w:sz w:val="24"/>
          <w:lang w:val="pl-PL"/>
        </w:rPr>
        <w:t>właściciela Joannę Gorzyńską</w:t>
      </w:r>
      <w:r>
        <w:t xml:space="preserve"> </w:t>
      </w:r>
      <w:r>
        <w:fldChar w:fldCharType="begin"/>
      </w:r>
      <w:r>
        <w:instrText xml:space="preserve"> HYPERLINK \l "_bookmark18" </w:instrText>
      </w:r>
      <w:r>
        <w:fldChar w:fldCharType="separate"/>
      </w:r>
      <w:r>
        <w:rPr>
          <w:position w:val="8"/>
          <w:sz w:val="16"/>
        </w:rPr>
        <w:t>18</w:t>
      </w:r>
      <w:r>
        <w:rPr>
          <w:position w:val="8"/>
          <w:sz w:val="16"/>
        </w:rPr>
        <w:fldChar w:fldCharType="end"/>
      </w:r>
      <w:r>
        <w:t xml:space="preserve">, osoby które powzięła informację nt. podejrzenia przestępstwa na szkodę małoletniego, niezwłocznie zawiadamiają organy ścigania lub właściwe instytucje oraz powiadamiają koordynatora i </w:t>
      </w:r>
      <w:r>
        <w:rPr>
          <w:rFonts w:hint="default"/>
          <w:spacing w:val="-10"/>
          <w:sz w:val="24"/>
          <w:lang w:val="pl-PL"/>
        </w:rPr>
        <w:t>właściciela Joannę Gorzyńską</w:t>
      </w:r>
      <w:r>
        <w:t xml:space="preserve"> </w:t>
      </w:r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position w:val="8"/>
          <w:sz w:val="16"/>
        </w:rPr>
        <w:t>19</w:t>
      </w:r>
      <w:r>
        <w:rPr>
          <w:position w:val="8"/>
          <w:sz w:val="16"/>
        </w:rPr>
        <w:fldChar w:fldCharType="end"/>
      </w:r>
      <w:r>
        <w:rPr>
          <w:spacing w:val="80"/>
          <w:position w:val="8"/>
          <w:sz w:val="16"/>
        </w:rPr>
        <w:t xml:space="preserve"> </w:t>
      </w:r>
      <w:r>
        <w:t>o tym fakcie przekazując stosowną notatkę służbową.</w:t>
      </w:r>
    </w:p>
    <w:p w14:paraId="6C45A548">
      <w:pPr>
        <w:pStyle w:val="4"/>
        <w:spacing w:before="267"/>
      </w:pPr>
    </w:p>
    <w:p w14:paraId="3582EC85">
      <w:pPr>
        <w:spacing w:before="0"/>
        <w:ind w:left="0" w:right="834" w:firstLine="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14</w:t>
      </w:r>
    </w:p>
    <w:p w14:paraId="4819AF65">
      <w:pPr>
        <w:pStyle w:val="4"/>
        <w:rPr>
          <w:b/>
        </w:rPr>
      </w:pPr>
    </w:p>
    <w:p w14:paraId="0DB911D9">
      <w:pPr>
        <w:pStyle w:val="4"/>
        <w:spacing w:before="1"/>
        <w:rPr>
          <w:b/>
        </w:rPr>
      </w:pPr>
    </w:p>
    <w:p w14:paraId="348B6E61">
      <w:pPr>
        <w:pStyle w:val="7"/>
        <w:numPr>
          <w:ilvl w:val="0"/>
          <w:numId w:val="14"/>
        </w:numPr>
        <w:tabs>
          <w:tab w:val="left" w:pos="489"/>
          <w:tab w:val="left" w:pos="491"/>
        </w:tabs>
        <w:spacing w:before="0" w:after="0" w:line="360" w:lineRule="auto"/>
        <w:ind w:left="491" w:right="972" w:hanging="361"/>
        <w:jc w:val="both"/>
        <w:rPr>
          <w:sz w:val="24"/>
        </w:rPr>
      </w:pPr>
      <w:r>
        <w:rPr>
          <w:sz w:val="24"/>
        </w:rPr>
        <w:t>W każdym przypadku zauważenia krzywdzenia ucznia należy uzupełnić Kartę Interwencji, której wzór stanowi załącznik nr 4</w:t>
      </w:r>
    </w:p>
    <w:p w14:paraId="18EC4C15">
      <w:pPr>
        <w:pStyle w:val="7"/>
        <w:numPr>
          <w:ilvl w:val="0"/>
          <w:numId w:val="14"/>
        </w:numPr>
        <w:tabs>
          <w:tab w:val="left" w:pos="489"/>
          <w:tab w:val="left" w:pos="491"/>
        </w:tabs>
        <w:spacing w:before="0" w:after="0" w:line="360" w:lineRule="auto"/>
        <w:ind w:left="491" w:right="973" w:hanging="361"/>
        <w:jc w:val="both"/>
        <w:rPr>
          <w:sz w:val="24"/>
        </w:rPr>
      </w:pPr>
      <w:r>
        <w:rPr>
          <w:sz w:val="24"/>
        </w:rPr>
        <w:t>Kartę załącza się do teczki małoletniego. W przypadku podejrzeń wobec pracownika, do akt osobowych pracownika Szkoły.</w:t>
      </w:r>
    </w:p>
    <w:p w14:paraId="721C6762">
      <w:pPr>
        <w:pStyle w:val="4"/>
      </w:pPr>
    </w:p>
    <w:p w14:paraId="3791810F">
      <w:pPr>
        <w:pStyle w:val="4"/>
        <w:spacing w:before="147"/>
      </w:pPr>
    </w:p>
    <w:p w14:paraId="264FB696">
      <w:pPr>
        <w:spacing w:before="0"/>
        <w:ind w:left="0" w:right="753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0FDF9D9D">
      <w:pPr>
        <w:spacing w:before="259"/>
        <w:ind w:left="0" w:right="756" w:firstLine="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osobowych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małoletniego</w:t>
      </w:r>
    </w:p>
    <w:p w14:paraId="32F3BD01">
      <w:pPr>
        <w:pStyle w:val="4"/>
        <w:rPr>
          <w:b/>
        </w:rPr>
      </w:pPr>
    </w:p>
    <w:p w14:paraId="3D803351">
      <w:pPr>
        <w:pStyle w:val="4"/>
        <w:spacing w:before="247"/>
        <w:rPr>
          <w:b/>
        </w:rPr>
      </w:pPr>
    </w:p>
    <w:p w14:paraId="1FCE3CBC">
      <w:pPr>
        <w:spacing w:before="1"/>
        <w:ind w:left="4670" w:right="0" w:firstLine="0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15</w:t>
      </w:r>
    </w:p>
    <w:p w14:paraId="3AE0C858">
      <w:pPr>
        <w:pStyle w:val="7"/>
        <w:numPr>
          <w:ilvl w:val="1"/>
          <w:numId w:val="14"/>
        </w:numPr>
        <w:tabs>
          <w:tab w:val="left" w:pos="590"/>
          <w:tab w:val="left" w:pos="592"/>
        </w:tabs>
        <w:spacing w:before="136" w:after="0" w:line="360" w:lineRule="auto"/>
        <w:ind w:left="592" w:right="966" w:hanging="361"/>
        <w:jc w:val="both"/>
        <w:rPr>
          <w:sz w:val="24"/>
        </w:rPr>
      </w:pPr>
      <w:r>
        <w:rPr>
          <w:sz w:val="24"/>
        </w:rPr>
        <w:t>Dane</w:t>
      </w:r>
      <w:r>
        <w:rPr>
          <w:spacing w:val="-12"/>
          <w:sz w:val="24"/>
        </w:rPr>
        <w:t xml:space="preserve"> </w:t>
      </w:r>
      <w:r>
        <w:rPr>
          <w:sz w:val="24"/>
        </w:rPr>
        <w:t>osobowe</w:t>
      </w:r>
      <w:r>
        <w:rPr>
          <w:spacing w:val="-15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2"/>
          <w:sz w:val="24"/>
        </w:rPr>
        <w:t xml:space="preserve"> </w:t>
      </w:r>
      <w:r>
        <w:rPr>
          <w:sz w:val="24"/>
        </w:rPr>
        <w:t>podlegają</w:t>
      </w:r>
      <w:r>
        <w:rPr>
          <w:spacing w:val="-12"/>
          <w:sz w:val="24"/>
        </w:rPr>
        <w:t xml:space="preserve"> </w:t>
      </w:r>
      <w:r>
        <w:rPr>
          <w:sz w:val="24"/>
        </w:rPr>
        <w:t>ochronie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zasadach</w:t>
      </w:r>
      <w:r>
        <w:rPr>
          <w:spacing w:val="-1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Ustawie z dna 10 maja 2018r. o ochronie danych osobowych oraz Rozporządzenia Parlamentu</w:t>
      </w:r>
      <w:r>
        <w:rPr>
          <w:spacing w:val="-12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Rady</w:t>
      </w:r>
      <w:r>
        <w:rPr>
          <w:spacing w:val="-14"/>
          <w:sz w:val="24"/>
        </w:rPr>
        <w:t xml:space="preserve"> </w:t>
      </w:r>
      <w:r>
        <w:rPr>
          <w:sz w:val="24"/>
        </w:rPr>
        <w:t>(UE)</w:t>
      </w:r>
      <w:r>
        <w:rPr>
          <w:spacing w:val="-16"/>
          <w:sz w:val="24"/>
        </w:rPr>
        <w:t xml:space="preserve"> </w:t>
      </w:r>
      <w:r>
        <w:rPr>
          <w:sz w:val="24"/>
        </w:rPr>
        <w:t>2016/679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2"/>
          <w:sz w:val="24"/>
        </w:rPr>
        <w:t xml:space="preserve"> </w:t>
      </w:r>
      <w:r>
        <w:rPr>
          <w:sz w:val="24"/>
        </w:rPr>
        <w:t>27</w:t>
      </w:r>
      <w:r>
        <w:rPr>
          <w:spacing w:val="-12"/>
          <w:sz w:val="24"/>
        </w:rPr>
        <w:t xml:space="preserve"> </w:t>
      </w:r>
      <w:r>
        <w:rPr>
          <w:sz w:val="24"/>
        </w:rPr>
        <w:t>kwietnia</w:t>
      </w:r>
      <w:r>
        <w:rPr>
          <w:spacing w:val="-15"/>
          <w:sz w:val="24"/>
        </w:rPr>
        <w:t xml:space="preserve"> </w:t>
      </w:r>
      <w:r>
        <w:rPr>
          <w:sz w:val="24"/>
        </w:rPr>
        <w:t>2016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sprawie ochrony</w:t>
      </w:r>
      <w:r>
        <w:rPr>
          <w:spacing w:val="-15"/>
          <w:sz w:val="24"/>
        </w:rPr>
        <w:t xml:space="preserve"> </w:t>
      </w:r>
      <w:r>
        <w:rPr>
          <w:sz w:val="24"/>
        </w:rPr>
        <w:t>osób</w:t>
      </w:r>
      <w:r>
        <w:rPr>
          <w:spacing w:val="-14"/>
          <w:sz w:val="24"/>
        </w:rPr>
        <w:t xml:space="preserve"> </w:t>
      </w:r>
      <w:r>
        <w:rPr>
          <w:sz w:val="24"/>
        </w:rPr>
        <w:t>fizycznych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związku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4"/>
          <w:sz w:val="24"/>
        </w:rPr>
        <w:t xml:space="preserve"> </w:t>
      </w:r>
      <w:r>
        <w:rPr>
          <w:sz w:val="24"/>
        </w:rPr>
        <w:t>osobowych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sprawie swobodnego przepływu takich danych oraz uchylenia dyrektywy 95/46/WE (ogólne rozporządzenie o ochronie danych) - RODO:</w:t>
      </w:r>
    </w:p>
    <w:p w14:paraId="640DED6D">
      <w:pPr>
        <w:pStyle w:val="7"/>
        <w:numPr>
          <w:ilvl w:val="1"/>
          <w:numId w:val="14"/>
        </w:numPr>
        <w:tabs>
          <w:tab w:val="left" w:pos="590"/>
          <w:tab w:val="left" w:pos="592"/>
        </w:tabs>
        <w:spacing w:before="1" w:after="0" w:line="360" w:lineRule="auto"/>
        <w:ind w:left="592" w:right="971" w:hanging="361"/>
        <w:jc w:val="both"/>
        <w:rPr>
          <w:sz w:val="24"/>
        </w:rPr>
      </w:pPr>
      <w:r>
        <w:rPr>
          <w:sz w:val="24"/>
        </w:rPr>
        <w:t>Pracownik Szkoły ma obowiązek zachowania tajemnicy danych osobowych, które przetwarza oraz zachowania w tajemnicy sposobów zabezpieczenia danych osobowych przed nieuprawnionym dostępem.</w:t>
      </w:r>
    </w:p>
    <w:p w14:paraId="355376BD">
      <w:pPr>
        <w:pStyle w:val="7"/>
        <w:numPr>
          <w:ilvl w:val="1"/>
          <w:numId w:val="14"/>
        </w:numPr>
        <w:tabs>
          <w:tab w:val="left" w:pos="590"/>
          <w:tab w:val="left" w:pos="592"/>
        </w:tabs>
        <w:spacing w:before="2" w:after="0" w:line="360" w:lineRule="auto"/>
        <w:ind w:left="592" w:right="972" w:hanging="361"/>
        <w:jc w:val="both"/>
        <w:rPr>
          <w:sz w:val="24"/>
        </w:rPr>
      </w:pP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osobowe</w:t>
      </w:r>
      <w:r>
        <w:rPr>
          <w:spacing w:val="-17"/>
          <w:sz w:val="24"/>
        </w:rPr>
        <w:t xml:space="preserve"> </w:t>
      </w:r>
      <w:r>
        <w:rPr>
          <w:sz w:val="24"/>
        </w:rPr>
        <w:t>ucznia</w:t>
      </w:r>
      <w:r>
        <w:rPr>
          <w:spacing w:val="-17"/>
          <w:sz w:val="24"/>
        </w:rPr>
        <w:t xml:space="preserve"> </w:t>
      </w:r>
      <w:r>
        <w:rPr>
          <w:sz w:val="24"/>
        </w:rPr>
        <w:t>są</w:t>
      </w:r>
      <w:r>
        <w:rPr>
          <w:spacing w:val="-14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-1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5"/>
          <w:sz w:val="24"/>
        </w:rPr>
        <w:t xml:space="preserve"> </w:t>
      </w:r>
      <w:r>
        <w:rPr>
          <w:sz w:val="24"/>
        </w:rPr>
        <w:t>osobom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podmiotom</w:t>
      </w:r>
      <w:r>
        <w:rPr>
          <w:spacing w:val="-16"/>
          <w:sz w:val="24"/>
        </w:rPr>
        <w:t xml:space="preserve"> </w:t>
      </w:r>
      <w:r>
        <w:rPr>
          <w:sz w:val="24"/>
        </w:rPr>
        <w:t>uprawnionym na podstawie odrębnych przepisów.</w:t>
      </w:r>
    </w:p>
    <w:p w14:paraId="715E425D">
      <w:pPr>
        <w:pStyle w:val="7"/>
        <w:numPr>
          <w:ilvl w:val="1"/>
          <w:numId w:val="14"/>
        </w:numPr>
        <w:tabs>
          <w:tab w:val="left" w:pos="590"/>
          <w:tab w:val="left" w:pos="592"/>
        </w:tabs>
        <w:spacing w:before="0" w:after="0" w:line="360" w:lineRule="auto"/>
        <w:ind w:left="592" w:right="970" w:hanging="361"/>
        <w:jc w:val="both"/>
        <w:rPr>
          <w:sz w:val="24"/>
        </w:rPr>
      </w:pPr>
      <w:r>
        <w:rPr>
          <w:sz w:val="24"/>
        </w:rPr>
        <w:t>Pracownik Szkoły jest uprawniony do przetwarzania danych osobowych ucznia i udostępnienia tych danych w ramach zespołu interdyscyplinarnego.</w:t>
      </w:r>
    </w:p>
    <w:p w14:paraId="68AC78EE">
      <w:pPr>
        <w:pStyle w:val="4"/>
        <w:spacing w:before="5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127635</wp:posOffset>
                </wp:positionV>
                <wp:extent cx="1829435" cy="9525"/>
                <wp:effectExtent l="0" t="0" r="0" b="0"/>
                <wp:wrapTopAndBottom/>
                <wp:docPr id="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o:spt="100" style="position:absolute;left:0pt;margin-left:52.3pt;margin-top:10.05pt;height:0.75pt;width:144.05pt;mso-position-horizontal-relative:page;mso-wrap-distance-bottom:0pt;mso-wrap-distance-top:0pt;z-index:-251614208;mso-width-relative:page;mso-height-relative:page;" fillcolor="#000000" filled="t" stroked="f" coordsize="1829435,9525" o:gfxdata="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Yyzj9cA&#10;AAAJAQAADwAAAAAAAAABACAAAAAiAAAAZHJzL2Rvd25yZXYueG1sUEsBAhQAFAAAAAgAh07iQImL&#10;zR4gAgAA3gQAAA4AAAAAAAAAAQAgAAAAJgEAAGRycy9lMm9Eb2MueG1sUEsFBgAAAAAGAAYAWQEA&#10;ALgFAAAAAA==&#10;" path="m1829435,0l0,0,0,9143,1829435,9143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4E4F030">
      <w:pPr>
        <w:spacing w:after="0"/>
        <w:rPr>
          <w:sz w:val="15"/>
        </w:rPr>
        <w:sectPr>
          <w:headerReference r:id="rId37" w:type="default"/>
          <w:footerReference r:id="rId38" w:type="default"/>
          <w:pgSz w:w="11910" w:h="16840"/>
          <w:pgMar w:top="1180" w:right="440" w:bottom="2000" w:left="920" w:header="763" w:footer="1810" w:gutter="0"/>
          <w:cols w:space="720" w:num="1"/>
        </w:sectPr>
      </w:pPr>
    </w:p>
    <w:p w14:paraId="5F6F8AD1">
      <w:pPr>
        <w:pStyle w:val="4"/>
      </w:pPr>
    </w:p>
    <w:p w14:paraId="20173D8F">
      <w:pPr>
        <w:pStyle w:val="4"/>
        <w:spacing w:before="75"/>
      </w:pPr>
    </w:p>
    <w:p w14:paraId="6E5106B5">
      <w:pPr>
        <w:spacing w:before="0"/>
        <w:ind w:left="4620" w:right="0" w:firstLine="0"/>
        <w:jc w:val="both"/>
        <w:rPr>
          <w:b/>
          <w:sz w:val="24"/>
        </w:rPr>
      </w:pPr>
      <w:bookmarkStart w:id="19" w:name="_bookmark19"/>
      <w:bookmarkEnd w:id="19"/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16</w:t>
      </w:r>
    </w:p>
    <w:p w14:paraId="15A4B407">
      <w:pPr>
        <w:pStyle w:val="4"/>
        <w:rPr>
          <w:b/>
        </w:rPr>
      </w:pPr>
    </w:p>
    <w:p w14:paraId="52A30055">
      <w:pPr>
        <w:pStyle w:val="4"/>
        <w:rPr>
          <w:b/>
        </w:rPr>
      </w:pPr>
    </w:p>
    <w:p w14:paraId="42A52339">
      <w:pPr>
        <w:pStyle w:val="7"/>
        <w:numPr>
          <w:ilvl w:val="0"/>
          <w:numId w:val="15"/>
        </w:numPr>
        <w:tabs>
          <w:tab w:val="left" w:pos="489"/>
          <w:tab w:val="left" w:pos="491"/>
        </w:tabs>
        <w:spacing w:before="0" w:after="0" w:line="360" w:lineRule="auto"/>
        <w:ind w:left="491" w:right="969" w:hanging="361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17"/>
          <w:sz w:val="24"/>
        </w:rPr>
        <w:t xml:space="preserve"> </w:t>
      </w:r>
      <w:r>
        <w:rPr>
          <w:sz w:val="24"/>
        </w:rPr>
        <w:t>Szkoły</w:t>
      </w:r>
      <w:r>
        <w:rPr>
          <w:spacing w:val="-17"/>
          <w:sz w:val="24"/>
        </w:rPr>
        <w:t xml:space="preserve"> </w:t>
      </w:r>
      <w:r>
        <w:rPr>
          <w:sz w:val="24"/>
        </w:rPr>
        <w:t>nie</w:t>
      </w:r>
      <w:r>
        <w:rPr>
          <w:spacing w:val="-16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7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-17"/>
          <w:sz w:val="24"/>
        </w:rPr>
        <w:t xml:space="preserve"> </w:t>
      </w:r>
      <w:r>
        <w:rPr>
          <w:sz w:val="24"/>
        </w:rPr>
        <w:t>mediów</w:t>
      </w:r>
      <w:r>
        <w:rPr>
          <w:spacing w:val="-1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małoletnim</w:t>
      </w:r>
      <w:r>
        <w:rPr>
          <w:spacing w:val="-17"/>
          <w:sz w:val="24"/>
        </w:rPr>
        <w:t xml:space="preserve"> </w:t>
      </w:r>
      <w:r>
        <w:rPr>
          <w:sz w:val="24"/>
        </w:rPr>
        <w:t>ani o jego opiekunie.</w:t>
      </w:r>
    </w:p>
    <w:p w14:paraId="7AB699B6">
      <w:pPr>
        <w:pStyle w:val="7"/>
        <w:numPr>
          <w:ilvl w:val="0"/>
          <w:numId w:val="15"/>
        </w:numPr>
        <w:tabs>
          <w:tab w:val="left" w:pos="489"/>
          <w:tab w:val="left" w:pos="491"/>
        </w:tabs>
        <w:spacing w:before="0" w:after="0" w:line="360" w:lineRule="auto"/>
        <w:ind w:left="491" w:right="971" w:hanging="361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17"/>
          <w:sz w:val="24"/>
        </w:rPr>
        <w:t xml:space="preserve"> </w:t>
      </w:r>
      <w:r>
        <w:rPr>
          <w:sz w:val="24"/>
        </w:rPr>
        <w:t>Szkoły,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7"/>
          <w:sz w:val="24"/>
        </w:rPr>
        <w:t xml:space="preserve"> </w:t>
      </w:r>
      <w:r>
        <w:rPr>
          <w:sz w:val="24"/>
        </w:rPr>
        <w:t>sytuacjach,</w:t>
      </w:r>
      <w:r>
        <w:rPr>
          <w:spacing w:val="-16"/>
          <w:sz w:val="24"/>
        </w:rPr>
        <w:t xml:space="preserve"> </w:t>
      </w:r>
      <w:r>
        <w:rPr>
          <w:sz w:val="24"/>
        </w:rPr>
        <w:t>może</w:t>
      </w:r>
      <w:r>
        <w:rPr>
          <w:spacing w:val="-17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-17"/>
          <w:sz w:val="24"/>
        </w:rPr>
        <w:t xml:space="preserve"> </w:t>
      </w:r>
      <w:r>
        <w:rPr>
          <w:sz w:val="24"/>
        </w:rPr>
        <w:t>się z</w:t>
      </w:r>
      <w:r>
        <w:rPr>
          <w:spacing w:val="-13"/>
          <w:sz w:val="24"/>
        </w:rPr>
        <w:t xml:space="preserve"> </w:t>
      </w:r>
      <w:r>
        <w:rPr>
          <w:sz w:val="24"/>
        </w:rPr>
        <w:t>opiekunem</w:t>
      </w:r>
      <w:r>
        <w:rPr>
          <w:spacing w:val="-13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zapytać</w:t>
      </w:r>
      <w:r>
        <w:rPr>
          <w:spacing w:val="-15"/>
          <w:sz w:val="24"/>
        </w:rPr>
        <w:t xml:space="preserve"> </w:t>
      </w:r>
      <w:r>
        <w:rPr>
          <w:sz w:val="24"/>
        </w:rPr>
        <w:t>go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zgodę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podanie</w:t>
      </w:r>
      <w:r>
        <w:rPr>
          <w:spacing w:val="-12"/>
          <w:sz w:val="24"/>
        </w:rPr>
        <w:t xml:space="preserve"> </w:t>
      </w:r>
      <w:r>
        <w:rPr>
          <w:sz w:val="24"/>
        </w:rPr>
        <w:t>jego</w:t>
      </w:r>
      <w:r>
        <w:rPr>
          <w:spacing w:val="-14"/>
          <w:sz w:val="24"/>
        </w:rPr>
        <w:t xml:space="preserve"> </w:t>
      </w:r>
      <w:r>
        <w:rPr>
          <w:sz w:val="24"/>
        </w:rPr>
        <w:t>danych</w:t>
      </w:r>
      <w:r>
        <w:rPr>
          <w:spacing w:val="-12"/>
          <w:sz w:val="24"/>
        </w:rPr>
        <w:t xml:space="preserve"> </w:t>
      </w:r>
      <w:r>
        <w:rPr>
          <w:sz w:val="24"/>
        </w:rPr>
        <w:t>kontaktowych przedstawicielom mediów. W przypadku wyrażenia zgody, pracownik Szkoły podaje przedstawicielowi mediów dane kontaktowe do opiekuna małoletniego.</w:t>
      </w:r>
    </w:p>
    <w:p w14:paraId="58E269AD">
      <w:pPr>
        <w:pStyle w:val="7"/>
        <w:numPr>
          <w:ilvl w:val="0"/>
          <w:numId w:val="15"/>
        </w:numPr>
        <w:tabs>
          <w:tab w:val="left" w:pos="489"/>
          <w:tab w:val="left" w:pos="491"/>
        </w:tabs>
        <w:spacing w:before="1" w:after="0" w:line="360" w:lineRule="auto"/>
        <w:ind w:left="491" w:right="970" w:hanging="361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kontaktuje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2"/>
          <w:sz w:val="24"/>
        </w:rPr>
        <w:t xml:space="preserve"> </w:t>
      </w:r>
      <w:r>
        <w:rPr>
          <w:sz w:val="24"/>
        </w:rPr>
        <w:t>mediów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małoletnim,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wypowiada się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kontakcie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przedstawicielami</w:t>
      </w:r>
      <w:r>
        <w:rPr>
          <w:spacing w:val="-15"/>
          <w:sz w:val="24"/>
        </w:rPr>
        <w:t xml:space="preserve"> </w:t>
      </w:r>
      <w:r>
        <w:rPr>
          <w:sz w:val="24"/>
        </w:rPr>
        <w:t>mediów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sprawie</w:t>
      </w:r>
      <w:r>
        <w:rPr>
          <w:spacing w:val="-14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jego</w:t>
      </w:r>
      <w:r>
        <w:rPr>
          <w:spacing w:val="-17"/>
          <w:sz w:val="24"/>
        </w:rPr>
        <w:t xml:space="preserve"> </w:t>
      </w:r>
      <w:r>
        <w:rPr>
          <w:sz w:val="24"/>
        </w:rPr>
        <w:t>opiekuna. Zakaz ten dotyczy także sytuacji, gdy pracownik Szkoły jest przeświadczony, że jego wypowiedź nie jest w żaden sposób utrwalana.</w:t>
      </w:r>
    </w:p>
    <w:p w14:paraId="067661EF">
      <w:pPr>
        <w:pStyle w:val="4"/>
        <w:spacing w:before="267"/>
      </w:pPr>
    </w:p>
    <w:p w14:paraId="7E781F86">
      <w:pPr>
        <w:spacing w:before="0"/>
        <w:ind w:left="4670" w:right="0" w:firstLine="0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17</w:t>
      </w:r>
    </w:p>
    <w:p w14:paraId="7FA6299E">
      <w:pPr>
        <w:pStyle w:val="7"/>
        <w:numPr>
          <w:ilvl w:val="0"/>
          <w:numId w:val="16"/>
        </w:numPr>
        <w:tabs>
          <w:tab w:val="left" w:pos="484"/>
          <w:tab w:val="left" w:pos="486"/>
        </w:tabs>
        <w:spacing w:before="139" w:after="0" w:line="360" w:lineRule="auto"/>
        <w:ind w:left="486" w:right="972" w:hanging="361"/>
        <w:jc w:val="both"/>
        <w:rPr>
          <w:sz w:val="24"/>
        </w:rPr>
      </w:pPr>
      <w:r>
        <w:rPr>
          <w:sz w:val="24"/>
        </w:rPr>
        <w:t>W celu realizacji materiału medialnego można udostępnić mediom wybrane pomieszczenia Szkoły. Decyzję w sprawie udostępnienia pomieszczenia podejmuje</w:t>
      </w:r>
    </w:p>
    <w:p w14:paraId="6703108B">
      <w:pPr>
        <w:spacing w:before="0" w:line="276" w:lineRule="exact"/>
        <w:ind w:left="486" w:right="0" w:firstLine="0"/>
        <w:jc w:val="both"/>
        <w:rPr>
          <w:sz w:val="24"/>
        </w:rPr>
      </w:pPr>
      <w:r>
        <w:rPr>
          <w:rFonts w:hint="default"/>
          <w:spacing w:val="-10"/>
          <w:sz w:val="24"/>
          <w:lang w:val="pl-PL"/>
        </w:rPr>
        <w:t>właściciel Joanna Gorzyńska</w:t>
      </w:r>
      <w:r>
        <w:rPr>
          <w:spacing w:val="-1"/>
          <w:sz w:val="24"/>
        </w:rPr>
        <w:t xml:space="preserve"> </w:t>
      </w:r>
      <w:r>
        <w:fldChar w:fldCharType="begin"/>
      </w:r>
      <w:r>
        <w:instrText xml:space="preserve"> HYPERLINK \l "_bookmark19" </w:instrText>
      </w:r>
      <w:r>
        <w:fldChar w:fldCharType="separate"/>
      </w:r>
      <w:r>
        <w:rPr>
          <w:position w:val="8"/>
          <w:sz w:val="16"/>
        </w:rPr>
        <w:t>20</w:t>
      </w:r>
      <w:r>
        <w:rPr>
          <w:position w:val="8"/>
          <w:sz w:val="16"/>
        </w:rPr>
        <w:fldChar w:fldCharType="end"/>
      </w:r>
      <w:r>
        <w:rPr>
          <w:spacing w:val="66"/>
          <w:w w:val="150"/>
          <w:position w:val="8"/>
          <w:sz w:val="16"/>
        </w:rPr>
        <w:t xml:space="preserve"> </w:t>
      </w:r>
      <w:r>
        <w:rPr>
          <w:spacing w:val="-10"/>
          <w:sz w:val="24"/>
        </w:rPr>
        <w:t>.</w:t>
      </w:r>
    </w:p>
    <w:p w14:paraId="328FBE89">
      <w:pPr>
        <w:pStyle w:val="7"/>
        <w:numPr>
          <w:ilvl w:val="0"/>
          <w:numId w:val="16"/>
        </w:numPr>
        <w:tabs>
          <w:tab w:val="left" w:pos="484"/>
          <w:tab w:val="left" w:pos="486"/>
        </w:tabs>
        <w:spacing w:before="137" w:after="0" w:line="360" w:lineRule="auto"/>
        <w:ind w:left="486" w:right="967" w:hanging="361"/>
        <w:jc w:val="both"/>
        <w:rPr>
          <w:sz w:val="24"/>
        </w:rPr>
      </w:pPr>
      <w:r>
        <w:rPr>
          <w:sz w:val="24"/>
        </w:rPr>
        <w:t>Osoba decyzyjna z ust. 1 poleca pracownikowi sekretariatu przygotować wybrane pomieszczenie w celu realizacji materiału medialnego w taki sposób, by uniemożliwić filmowanie przebywających na terenie Szkoły uczniów.</w:t>
      </w:r>
    </w:p>
    <w:p w14:paraId="3A43D02A">
      <w:pPr>
        <w:pStyle w:val="4"/>
        <w:spacing w:before="138"/>
      </w:pPr>
    </w:p>
    <w:p w14:paraId="7435C098">
      <w:pPr>
        <w:spacing w:before="1"/>
        <w:ind w:left="0" w:right="839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0ED8AFD7">
      <w:pPr>
        <w:spacing w:before="136"/>
        <w:ind w:left="0" w:right="842" w:firstLine="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wizerunku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ucznia</w:t>
      </w:r>
    </w:p>
    <w:p w14:paraId="79E90915">
      <w:pPr>
        <w:pStyle w:val="4"/>
        <w:rPr>
          <w:b/>
        </w:rPr>
      </w:pPr>
    </w:p>
    <w:p w14:paraId="62843B37">
      <w:pPr>
        <w:pStyle w:val="4"/>
        <w:spacing w:before="128"/>
        <w:rPr>
          <w:b/>
        </w:rPr>
      </w:pPr>
    </w:p>
    <w:p w14:paraId="27E92473">
      <w:pPr>
        <w:spacing w:before="0"/>
        <w:ind w:left="4620" w:right="0" w:firstLine="0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18</w:t>
      </w:r>
    </w:p>
    <w:p w14:paraId="24D1C51A">
      <w:pPr>
        <w:pStyle w:val="7"/>
        <w:numPr>
          <w:ilvl w:val="0"/>
          <w:numId w:val="17"/>
        </w:numPr>
        <w:tabs>
          <w:tab w:val="left" w:pos="489"/>
          <w:tab w:val="left" w:pos="491"/>
        </w:tabs>
        <w:spacing w:before="137" w:after="0" w:line="360" w:lineRule="auto"/>
        <w:ind w:left="491" w:right="970" w:hanging="361"/>
        <w:jc w:val="both"/>
        <w:rPr>
          <w:sz w:val="24"/>
        </w:rPr>
      </w:pPr>
      <w:r>
        <w:rPr>
          <w:sz w:val="24"/>
        </w:rPr>
        <w:t>Pracownicy Szkoły uznając prawo ucznia do prywatności i ochrony dóbr osobistych, zapewniają ochronę wizerunku ucznia.</w:t>
      </w:r>
    </w:p>
    <w:p w14:paraId="3730C449">
      <w:pPr>
        <w:pStyle w:val="7"/>
        <w:numPr>
          <w:ilvl w:val="0"/>
          <w:numId w:val="17"/>
        </w:numPr>
        <w:tabs>
          <w:tab w:val="left" w:pos="489"/>
          <w:tab w:val="left" w:pos="491"/>
        </w:tabs>
        <w:spacing w:before="0" w:after="0" w:line="360" w:lineRule="auto"/>
        <w:ind w:left="491" w:right="972" w:hanging="361"/>
        <w:jc w:val="both"/>
        <w:rPr>
          <w:sz w:val="24"/>
        </w:rPr>
      </w:pPr>
      <w:r>
        <w:rPr>
          <w:sz w:val="24"/>
        </w:rPr>
        <w:t>Pracownikowi Szkoły nie wolno umożliwiać przedstawicielom mediów utrwalania wizerunku ucznia (tj. filmowanie, fotografowanie) na terenie Szkoły bez pisemnej zgody opiekuna małoletniego.</w:t>
      </w:r>
    </w:p>
    <w:p w14:paraId="50C885ED">
      <w:pPr>
        <w:pStyle w:val="4"/>
        <w:spacing w:before="179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274955</wp:posOffset>
                </wp:positionV>
                <wp:extent cx="1829435" cy="9525"/>
                <wp:effectExtent l="0" t="0" r="0" b="0"/>
                <wp:wrapTopAndBottom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26" o:spt="100" style="position:absolute;left:0pt;margin-left:52.3pt;margin-top:21.65pt;height:0.75pt;width:144.05pt;mso-position-horizontal-relative:page;mso-wrap-distance-bottom:0pt;mso-wrap-distance-top:0pt;z-index:-251613184;mso-width-relative:page;mso-height-relative:page;" fillcolor="#000000" filled="t" stroked="f" coordsize="1829435,9525" o:gfxdata="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99Y9tcA&#10;AAAJAQAADwAAAAAAAAABACAAAAAiAAAAZHJzL2Rvd25yZXYueG1sUEsBAhQAFAAAAAgAh07iQP2n&#10;g8EgAgAA3gQAAA4AAAAAAAAAAQAgAAAAJgEAAGRycy9lMm9Eb2MueG1sUEsFBgAAAAAGAAYAWQEA&#10;ALgFAAAAAA==&#10;" path="m1829435,0l0,0,0,9143,1829435,9143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7B030FA">
      <w:pPr>
        <w:spacing w:after="0"/>
        <w:rPr>
          <w:sz w:val="20"/>
        </w:rPr>
        <w:sectPr>
          <w:headerReference r:id="rId39" w:type="default"/>
          <w:footerReference r:id="rId40" w:type="default"/>
          <w:pgSz w:w="11910" w:h="16840"/>
          <w:pgMar w:top="1180" w:right="440" w:bottom="1760" w:left="920" w:header="763" w:footer="1565" w:gutter="0"/>
          <w:cols w:space="720" w:num="1"/>
        </w:sectPr>
      </w:pPr>
    </w:p>
    <w:p w14:paraId="5BD77CD7">
      <w:pPr>
        <w:pStyle w:val="7"/>
        <w:numPr>
          <w:ilvl w:val="0"/>
          <w:numId w:val="17"/>
        </w:numPr>
        <w:tabs>
          <w:tab w:val="left" w:pos="489"/>
          <w:tab w:val="left" w:pos="491"/>
        </w:tabs>
        <w:spacing w:before="89" w:after="0" w:line="360" w:lineRule="auto"/>
        <w:ind w:left="491" w:right="971" w:hanging="361"/>
        <w:jc w:val="both"/>
        <w:rPr>
          <w:sz w:val="24"/>
        </w:rPr>
      </w:pPr>
      <w:r>
        <w:rPr>
          <w:sz w:val="24"/>
        </w:rPr>
        <w:t>W celu uzyskania zgody opiekuna małoletniego na utrwalanie wizerunku ucznia, pracownik Szkoły może skontaktować się z opiekunem małoletniego i ustalić procedurę uzyskania zgody.</w:t>
      </w:r>
    </w:p>
    <w:p w14:paraId="4E5BE348">
      <w:pPr>
        <w:pStyle w:val="7"/>
        <w:numPr>
          <w:ilvl w:val="0"/>
          <w:numId w:val="17"/>
        </w:numPr>
        <w:tabs>
          <w:tab w:val="left" w:pos="489"/>
          <w:tab w:val="left" w:pos="491"/>
        </w:tabs>
        <w:spacing w:before="2" w:after="0" w:line="360" w:lineRule="auto"/>
        <w:ind w:left="491" w:right="974" w:hanging="361"/>
        <w:jc w:val="both"/>
        <w:rPr>
          <w:sz w:val="24"/>
        </w:rPr>
      </w:pPr>
      <w:r>
        <w:rPr>
          <w:sz w:val="24"/>
        </w:rPr>
        <w:t>Niedopuszczalne jest podanie przedstawicielowi mediów danych kontaktowych opiekuna małoletniego bez wiedzy i zgody tego opiekuna.</w:t>
      </w:r>
    </w:p>
    <w:p w14:paraId="089AA218">
      <w:pPr>
        <w:pStyle w:val="7"/>
        <w:numPr>
          <w:ilvl w:val="0"/>
          <w:numId w:val="17"/>
        </w:numPr>
        <w:tabs>
          <w:tab w:val="left" w:pos="489"/>
          <w:tab w:val="left" w:pos="491"/>
        </w:tabs>
        <w:spacing w:before="0" w:after="0" w:line="360" w:lineRule="auto"/>
        <w:ind w:left="491" w:right="972" w:hanging="361"/>
        <w:jc w:val="both"/>
        <w:rPr>
          <w:sz w:val="24"/>
        </w:rPr>
      </w:pPr>
      <w:r>
        <w:rPr>
          <w:sz w:val="24"/>
        </w:rPr>
        <w:t>Jeżeli wizerunek małoletniego stanowi jedynie szczegół całości, takiej jak zgromadzenie, krajobraz, publiczna impreza, zgoda opiekunów na utrwalanie wizerunku małoletniego nie jest wymagana zgodnie z art. 81 prawa autorskiego.</w:t>
      </w:r>
    </w:p>
    <w:p w14:paraId="1B7E3084">
      <w:pPr>
        <w:pStyle w:val="4"/>
      </w:pPr>
    </w:p>
    <w:p w14:paraId="665F777D">
      <w:pPr>
        <w:pStyle w:val="4"/>
        <w:spacing w:before="18"/>
      </w:pPr>
    </w:p>
    <w:p w14:paraId="7B224A43">
      <w:pPr>
        <w:spacing w:before="0"/>
        <w:ind w:left="4670" w:right="0" w:firstLine="0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19</w:t>
      </w:r>
    </w:p>
    <w:p w14:paraId="3F7F09D8">
      <w:pPr>
        <w:pStyle w:val="7"/>
        <w:numPr>
          <w:ilvl w:val="1"/>
          <w:numId w:val="17"/>
        </w:numPr>
        <w:tabs>
          <w:tab w:val="left" w:pos="590"/>
          <w:tab w:val="left" w:pos="592"/>
        </w:tabs>
        <w:spacing w:before="137" w:after="0" w:line="360" w:lineRule="auto"/>
        <w:ind w:left="592" w:right="968" w:hanging="361"/>
        <w:jc w:val="both"/>
        <w:rPr>
          <w:sz w:val="24"/>
        </w:rPr>
      </w:pPr>
      <w:r>
        <w:rPr>
          <w:sz w:val="24"/>
        </w:rPr>
        <w:t>Upublicznienie przez pracownika Szkoły wizerunku ucznia utrwalonego w jakiejkolwiek formie (tj. fotografia, nagranie audio-wideo) wymaga pisemnej zgody opiekuna ucznia.</w:t>
      </w:r>
    </w:p>
    <w:p w14:paraId="189724F9">
      <w:pPr>
        <w:pStyle w:val="7"/>
        <w:numPr>
          <w:ilvl w:val="1"/>
          <w:numId w:val="17"/>
        </w:numPr>
        <w:tabs>
          <w:tab w:val="left" w:pos="590"/>
          <w:tab w:val="left" w:pos="592"/>
        </w:tabs>
        <w:spacing w:before="2" w:after="0" w:line="360" w:lineRule="auto"/>
        <w:ind w:left="592" w:right="971" w:hanging="361"/>
        <w:jc w:val="both"/>
        <w:rPr>
          <w:sz w:val="24"/>
        </w:rPr>
      </w:pPr>
      <w:r>
        <w:rPr>
          <w:sz w:val="24"/>
        </w:rPr>
        <w:t>Przed utrwaleniem wizerunku małoletniego należy ucznia oraz opiekuna poinformować o tym, gdzie będzie umieszczony zarejestrowany wizerunek i w jakim kontekście będzie wykorzystywany (np. że umieszczony zostanie na stronie internetowej w celach promocyjnych).</w:t>
      </w:r>
    </w:p>
    <w:p w14:paraId="2BE8F12B">
      <w:pPr>
        <w:pStyle w:val="4"/>
        <w:spacing w:before="137"/>
      </w:pPr>
    </w:p>
    <w:p w14:paraId="1792E9FB">
      <w:pPr>
        <w:spacing w:before="0"/>
        <w:ind w:left="0" w:right="734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67092531">
      <w:pPr>
        <w:spacing w:before="139"/>
        <w:ind w:left="0" w:right="734" w:firstLine="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dostępu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Internetu</w:t>
      </w:r>
    </w:p>
    <w:p w14:paraId="51416727">
      <w:pPr>
        <w:pStyle w:val="4"/>
        <w:rPr>
          <w:b/>
        </w:rPr>
      </w:pPr>
    </w:p>
    <w:p w14:paraId="77795EBC">
      <w:pPr>
        <w:pStyle w:val="4"/>
        <w:spacing w:before="123"/>
        <w:rPr>
          <w:b/>
        </w:rPr>
      </w:pPr>
    </w:p>
    <w:p w14:paraId="54E69B0D">
      <w:pPr>
        <w:spacing w:before="0"/>
        <w:ind w:left="4620" w:right="0" w:firstLine="0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20</w:t>
      </w:r>
    </w:p>
    <w:p w14:paraId="5D42BC82">
      <w:pPr>
        <w:pStyle w:val="7"/>
        <w:numPr>
          <w:ilvl w:val="0"/>
          <w:numId w:val="18"/>
        </w:numPr>
        <w:tabs>
          <w:tab w:val="left" w:pos="489"/>
          <w:tab w:val="left" w:pos="491"/>
        </w:tabs>
        <w:spacing w:before="137" w:after="0" w:line="360" w:lineRule="auto"/>
        <w:ind w:left="491" w:right="971" w:hanging="361"/>
        <w:jc w:val="both"/>
        <w:rPr>
          <w:sz w:val="24"/>
        </w:rPr>
      </w:pPr>
      <w:r>
        <w:rPr>
          <w:sz w:val="24"/>
        </w:rPr>
        <w:t>Szkoła zapewnia uczniom dostęp do Internetu oraz podejmuje działania zabezpieczające uczniów przed</w:t>
      </w:r>
      <w:r>
        <w:rPr>
          <w:spacing w:val="-1"/>
          <w:sz w:val="24"/>
        </w:rPr>
        <w:t xml:space="preserve"> </w:t>
      </w:r>
      <w:r>
        <w:rPr>
          <w:sz w:val="24"/>
        </w:rPr>
        <w:t>dostępem do</w:t>
      </w:r>
      <w:r>
        <w:rPr>
          <w:spacing w:val="-1"/>
          <w:sz w:val="24"/>
        </w:rPr>
        <w:t xml:space="preserve"> </w:t>
      </w:r>
      <w:r>
        <w:rPr>
          <w:sz w:val="24"/>
        </w:rPr>
        <w:t>treści, które</w:t>
      </w:r>
      <w:r>
        <w:rPr>
          <w:spacing w:val="-2"/>
          <w:sz w:val="24"/>
        </w:rPr>
        <w:t xml:space="preserve"> </w:t>
      </w:r>
      <w:r>
        <w:rPr>
          <w:sz w:val="24"/>
        </w:rPr>
        <w:t>mogą stanowić zagrożenie dla ich prawidłowego rozwoju.</w:t>
      </w:r>
    </w:p>
    <w:p w14:paraId="43E759FE">
      <w:pPr>
        <w:pStyle w:val="7"/>
        <w:numPr>
          <w:ilvl w:val="0"/>
          <w:numId w:val="18"/>
        </w:numPr>
        <w:tabs>
          <w:tab w:val="left" w:pos="490"/>
        </w:tabs>
        <w:spacing w:before="1" w:after="0" w:line="240" w:lineRule="auto"/>
        <w:ind w:left="490" w:right="0" w:hanging="359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6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Internetu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mediów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Szkole:</w:t>
      </w:r>
    </w:p>
    <w:p w14:paraId="15C4A9B0">
      <w:pPr>
        <w:pStyle w:val="7"/>
        <w:numPr>
          <w:ilvl w:val="1"/>
          <w:numId w:val="18"/>
        </w:numPr>
        <w:tabs>
          <w:tab w:val="left" w:pos="844"/>
          <w:tab w:val="left" w:pos="846"/>
        </w:tabs>
        <w:spacing w:before="171" w:after="0" w:line="360" w:lineRule="auto"/>
        <w:ind w:left="846" w:right="972" w:hanging="36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17"/>
          <w:sz w:val="24"/>
        </w:rPr>
        <w:t xml:space="preserve"> </w:t>
      </w:r>
      <w:r>
        <w:rPr>
          <w:sz w:val="24"/>
        </w:rPr>
        <w:t>zapewnia</w:t>
      </w:r>
      <w:r>
        <w:rPr>
          <w:spacing w:val="-17"/>
          <w:sz w:val="24"/>
        </w:rPr>
        <w:t xml:space="preserve"> </w:t>
      </w:r>
      <w:r>
        <w:rPr>
          <w:sz w:val="24"/>
        </w:rPr>
        <w:t>personelowi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uczniom</w:t>
      </w:r>
      <w:r>
        <w:rPr>
          <w:spacing w:val="-17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17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Internetu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czasie trwania zajęć,</w:t>
      </w:r>
    </w:p>
    <w:p w14:paraId="44203118">
      <w:pPr>
        <w:pStyle w:val="7"/>
        <w:numPr>
          <w:ilvl w:val="1"/>
          <w:numId w:val="18"/>
        </w:numPr>
        <w:tabs>
          <w:tab w:val="left" w:pos="844"/>
        </w:tabs>
        <w:spacing w:before="33" w:after="0" w:line="240" w:lineRule="auto"/>
        <w:ind w:left="844" w:right="0" w:hanging="358"/>
        <w:jc w:val="both"/>
        <w:rPr>
          <w:sz w:val="24"/>
        </w:rPr>
      </w:pPr>
      <w:r>
        <w:rPr>
          <w:sz w:val="24"/>
        </w:rPr>
        <w:t>sieć</w:t>
      </w:r>
      <w:r>
        <w:rPr>
          <w:spacing w:val="-3"/>
          <w:sz w:val="24"/>
        </w:rPr>
        <w:t xml:space="preserve"> </w:t>
      </w:r>
      <w:r>
        <w:rPr>
          <w:sz w:val="24"/>
        </w:rPr>
        <w:t>szkolna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monitorowana,</w:t>
      </w:r>
    </w:p>
    <w:p w14:paraId="1B92666E">
      <w:pPr>
        <w:pStyle w:val="4"/>
        <w:spacing w:before="22"/>
      </w:pPr>
    </w:p>
    <w:p w14:paraId="2F79F885">
      <w:pPr>
        <w:pStyle w:val="7"/>
        <w:numPr>
          <w:ilvl w:val="1"/>
          <w:numId w:val="18"/>
        </w:numPr>
        <w:tabs>
          <w:tab w:val="left" w:pos="844"/>
        </w:tabs>
        <w:spacing w:before="1" w:after="0" w:line="240" w:lineRule="auto"/>
        <w:ind w:left="844" w:right="0" w:hanging="358"/>
        <w:jc w:val="both"/>
        <w:rPr>
          <w:sz w:val="24"/>
        </w:rPr>
      </w:pPr>
      <w:r>
        <w:rPr>
          <w:sz w:val="24"/>
        </w:rPr>
        <w:t>sieć</w:t>
      </w:r>
      <w:r>
        <w:rPr>
          <w:spacing w:val="-6"/>
          <w:sz w:val="24"/>
        </w:rPr>
        <w:t xml:space="preserve"> </w:t>
      </w:r>
      <w:r>
        <w:rPr>
          <w:sz w:val="24"/>
        </w:rPr>
        <w:t>szkolna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zabezpieczona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Polityką,</w:t>
      </w:r>
    </w:p>
    <w:p w14:paraId="4B776742">
      <w:pPr>
        <w:pStyle w:val="7"/>
        <w:numPr>
          <w:ilvl w:val="1"/>
          <w:numId w:val="18"/>
        </w:numPr>
        <w:tabs>
          <w:tab w:val="left" w:pos="844"/>
          <w:tab w:val="left" w:pos="846"/>
        </w:tabs>
        <w:spacing w:before="170" w:after="0" w:line="360" w:lineRule="auto"/>
        <w:ind w:left="846" w:right="972" w:hanging="360"/>
        <w:jc w:val="both"/>
        <w:rPr>
          <w:sz w:val="24"/>
        </w:rPr>
      </w:pPr>
      <w:r>
        <w:rPr>
          <w:sz w:val="24"/>
        </w:rPr>
        <w:t>za zabezpieczenie odpowiada osoba wyznaczona przez Dyrektora; do zadań tej osoby należy między innymi:</w:t>
      </w:r>
    </w:p>
    <w:p w14:paraId="07AFC5CF">
      <w:pPr>
        <w:spacing w:after="0" w:line="360" w:lineRule="auto"/>
        <w:jc w:val="both"/>
        <w:rPr>
          <w:sz w:val="24"/>
        </w:rPr>
        <w:sectPr>
          <w:headerReference r:id="rId41" w:type="default"/>
          <w:footerReference r:id="rId42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1B669B9B">
      <w:pPr>
        <w:pStyle w:val="7"/>
        <w:numPr>
          <w:ilvl w:val="2"/>
          <w:numId w:val="18"/>
        </w:numPr>
        <w:tabs>
          <w:tab w:val="left" w:pos="1192"/>
        </w:tabs>
        <w:spacing w:before="89" w:after="0" w:line="240" w:lineRule="auto"/>
        <w:ind w:left="1192" w:right="0" w:hanging="358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-7"/>
          <w:sz w:val="24"/>
        </w:rPr>
        <w:t xml:space="preserve"> </w:t>
      </w:r>
      <w:r>
        <w:rPr>
          <w:sz w:val="24"/>
        </w:rPr>
        <w:t>sieci</w:t>
      </w:r>
      <w:r>
        <w:rPr>
          <w:spacing w:val="-7"/>
          <w:sz w:val="24"/>
        </w:rPr>
        <w:t xml:space="preserve"> </w:t>
      </w:r>
      <w:r>
        <w:rPr>
          <w:sz w:val="24"/>
        </w:rPr>
        <w:t>przed</w:t>
      </w:r>
      <w:r>
        <w:rPr>
          <w:spacing w:val="-7"/>
          <w:sz w:val="24"/>
        </w:rPr>
        <w:t xml:space="preserve"> </w:t>
      </w:r>
      <w:r>
        <w:rPr>
          <w:sz w:val="24"/>
        </w:rPr>
        <w:t>niebezpiecznymi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treściami,</w:t>
      </w:r>
    </w:p>
    <w:p w14:paraId="0513D387">
      <w:pPr>
        <w:pStyle w:val="4"/>
        <w:spacing w:before="22"/>
      </w:pPr>
    </w:p>
    <w:p w14:paraId="05C0C1F3">
      <w:pPr>
        <w:pStyle w:val="7"/>
        <w:numPr>
          <w:ilvl w:val="2"/>
          <w:numId w:val="18"/>
        </w:numPr>
        <w:tabs>
          <w:tab w:val="left" w:pos="1192"/>
        </w:tabs>
        <w:spacing w:before="0" w:after="0" w:line="240" w:lineRule="auto"/>
        <w:ind w:left="1192" w:right="0" w:hanging="358"/>
        <w:jc w:val="both"/>
        <w:rPr>
          <w:sz w:val="24"/>
        </w:rPr>
      </w:pPr>
      <w:r>
        <w:rPr>
          <w:sz w:val="24"/>
        </w:rPr>
        <w:t>instalacja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aktualizacja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oprogramowania,</w:t>
      </w:r>
    </w:p>
    <w:p w14:paraId="08063DC9">
      <w:pPr>
        <w:pStyle w:val="7"/>
        <w:numPr>
          <w:ilvl w:val="1"/>
          <w:numId w:val="18"/>
        </w:numPr>
        <w:tabs>
          <w:tab w:val="left" w:pos="844"/>
          <w:tab w:val="left" w:pos="846"/>
        </w:tabs>
        <w:spacing w:before="170" w:after="0" w:line="360" w:lineRule="auto"/>
        <w:ind w:left="846" w:right="972" w:hanging="360"/>
        <w:jc w:val="both"/>
        <w:rPr>
          <w:sz w:val="24"/>
        </w:rPr>
      </w:pPr>
      <w:r>
        <w:rPr>
          <w:sz w:val="24"/>
        </w:rPr>
        <w:t xml:space="preserve">w przypadku dostępu realizowanego pod nadzorem pracownika Szkoły, ma on obowiązek informowania małoletnich o zasadach bezpiecznego korzystania z </w:t>
      </w:r>
      <w:r>
        <w:rPr>
          <w:spacing w:val="-2"/>
          <w:sz w:val="24"/>
        </w:rPr>
        <w:t>Internetu,</w:t>
      </w:r>
    </w:p>
    <w:p w14:paraId="316BE57F">
      <w:pPr>
        <w:pStyle w:val="7"/>
        <w:numPr>
          <w:ilvl w:val="1"/>
          <w:numId w:val="18"/>
        </w:numPr>
        <w:tabs>
          <w:tab w:val="left" w:pos="844"/>
          <w:tab w:val="left" w:pos="846"/>
        </w:tabs>
        <w:spacing w:before="33" w:after="0" w:line="360" w:lineRule="auto"/>
        <w:ind w:left="846" w:right="972" w:hanging="360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14"/>
          <w:sz w:val="24"/>
        </w:rPr>
        <w:t xml:space="preserve"> </w:t>
      </w:r>
      <w:r>
        <w:rPr>
          <w:sz w:val="24"/>
        </w:rPr>
        <w:t>Szkoły</w:t>
      </w:r>
      <w:r>
        <w:rPr>
          <w:spacing w:val="-14"/>
          <w:sz w:val="24"/>
        </w:rPr>
        <w:t xml:space="preserve"> </w:t>
      </w:r>
      <w:r>
        <w:rPr>
          <w:sz w:val="24"/>
        </w:rPr>
        <w:t>czuwa</w:t>
      </w:r>
      <w:r>
        <w:rPr>
          <w:spacing w:val="-13"/>
          <w:sz w:val="24"/>
        </w:rPr>
        <w:t xml:space="preserve"> </w:t>
      </w:r>
      <w:r>
        <w:rPr>
          <w:sz w:val="24"/>
        </w:rPr>
        <w:t>także</w:t>
      </w:r>
      <w:r>
        <w:rPr>
          <w:spacing w:val="-13"/>
          <w:sz w:val="24"/>
        </w:rPr>
        <w:t xml:space="preserve"> </w:t>
      </w:r>
      <w:r>
        <w:rPr>
          <w:sz w:val="24"/>
        </w:rPr>
        <w:t>nad</w:t>
      </w:r>
      <w:r>
        <w:rPr>
          <w:spacing w:val="-15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-1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Internetu</w:t>
      </w:r>
      <w:r>
        <w:rPr>
          <w:spacing w:val="-15"/>
          <w:sz w:val="24"/>
        </w:rPr>
        <w:t xml:space="preserve"> </w:t>
      </w:r>
      <w:r>
        <w:rPr>
          <w:sz w:val="24"/>
        </w:rPr>
        <w:t>przez uczniów podczas zajęć.</w:t>
      </w:r>
    </w:p>
    <w:p w14:paraId="715E0ED0">
      <w:pPr>
        <w:pStyle w:val="4"/>
        <w:spacing w:before="204"/>
      </w:pPr>
    </w:p>
    <w:p w14:paraId="0F769E38">
      <w:pPr>
        <w:spacing w:before="1"/>
        <w:ind w:left="0" w:right="830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14:paraId="568AA8C9">
      <w:pPr>
        <w:spacing w:before="170" w:line="360" w:lineRule="auto"/>
        <w:ind w:left="103" w:right="937" w:firstLine="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korzystania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telefonów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komórkowych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urządzeń elektronicznych z dostępem do Internetu</w:t>
      </w:r>
    </w:p>
    <w:p w14:paraId="04A2E336">
      <w:pPr>
        <w:pStyle w:val="4"/>
        <w:rPr>
          <w:b/>
        </w:rPr>
      </w:pPr>
    </w:p>
    <w:p w14:paraId="12601192">
      <w:pPr>
        <w:pStyle w:val="4"/>
        <w:spacing w:before="19"/>
        <w:rPr>
          <w:b/>
        </w:rPr>
      </w:pPr>
    </w:p>
    <w:p w14:paraId="035BC946">
      <w:pPr>
        <w:spacing w:before="0"/>
        <w:ind w:left="4620" w:right="0" w:firstLine="0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21</w:t>
      </w:r>
    </w:p>
    <w:p w14:paraId="25F0E298">
      <w:pPr>
        <w:pStyle w:val="7"/>
        <w:numPr>
          <w:ilvl w:val="0"/>
          <w:numId w:val="19"/>
        </w:numPr>
        <w:tabs>
          <w:tab w:val="left" w:pos="489"/>
          <w:tab w:val="left" w:pos="491"/>
        </w:tabs>
        <w:spacing w:before="137" w:after="0" w:line="362" w:lineRule="auto"/>
        <w:ind w:left="491" w:right="974" w:hanging="361"/>
        <w:jc w:val="both"/>
        <w:rPr>
          <w:sz w:val="24"/>
        </w:rPr>
      </w:pPr>
      <w:r>
        <w:rPr>
          <w:sz w:val="24"/>
        </w:rPr>
        <w:t>Uczniowie mogą przynosić do szkoły telefony komórkowe, odtwarzacze i inny sprzęt elektroniczny na własną odpowiedzialność i za zgodą rodziców.</w:t>
      </w:r>
    </w:p>
    <w:p w14:paraId="56162A0D">
      <w:pPr>
        <w:pStyle w:val="7"/>
        <w:numPr>
          <w:ilvl w:val="0"/>
          <w:numId w:val="19"/>
        </w:numPr>
        <w:tabs>
          <w:tab w:val="left" w:pos="489"/>
          <w:tab w:val="left" w:pos="491"/>
        </w:tabs>
        <w:spacing w:before="0" w:after="0" w:line="360" w:lineRule="auto"/>
        <w:ind w:left="491" w:right="970" w:hanging="361"/>
        <w:jc w:val="both"/>
        <w:rPr>
          <w:sz w:val="24"/>
        </w:rPr>
      </w:pPr>
      <w:r>
        <w:rPr>
          <w:sz w:val="24"/>
        </w:rPr>
        <w:t>Szkoła zarówno na swoim terenie jak i poza nim, nie ponosi odpowiedzialności za zniszczenie, zagubienie czy kradzież sprzętu przynoszonego przez uczniów. Zaginięcie lub kradzież telefonu należy niezwłocznie zgłosić wychowawcy, a także odpowiednim organom policji.</w:t>
      </w:r>
    </w:p>
    <w:p w14:paraId="79B6304F">
      <w:pPr>
        <w:pStyle w:val="7"/>
        <w:numPr>
          <w:ilvl w:val="0"/>
          <w:numId w:val="19"/>
        </w:numPr>
        <w:tabs>
          <w:tab w:val="left" w:pos="489"/>
          <w:tab w:val="left" w:pos="491"/>
        </w:tabs>
        <w:spacing w:before="0" w:after="0" w:line="360" w:lineRule="auto"/>
        <w:ind w:left="491" w:right="968" w:hanging="361"/>
        <w:jc w:val="both"/>
        <w:rPr>
          <w:sz w:val="24"/>
        </w:rPr>
      </w:pPr>
      <w:r>
        <w:rPr>
          <w:sz w:val="24"/>
        </w:rPr>
        <w:t>Dopuszcza się możliwość korzystania z telefonu komórkowego i innych urządzeń elektronicznych podczas wycieczek szkolnych, obozów, o ile wyrazi na to zgodę kierownik</w:t>
      </w:r>
      <w:r>
        <w:rPr>
          <w:spacing w:val="-17"/>
          <w:sz w:val="24"/>
        </w:rPr>
        <w:t xml:space="preserve"> </w:t>
      </w:r>
      <w:r>
        <w:rPr>
          <w:sz w:val="24"/>
        </w:rPr>
        <w:t>wycieczki,</w:t>
      </w:r>
      <w:r>
        <w:rPr>
          <w:spacing w:val="-17"/>
          <w:sz w:val="24"/>
        </w:rPr>
        <w:t xml:space="preserve"> </w:t>
      </w:r>
      <w:r>
        <w:rPr>
          <w:sz w:val="24"/>
        </w:rPr>
        <w:t>który</w:t>
      </w:r>
      <w:r>
        <w:rPr>
          <w:spacing w:val="-17"/>
          <w:sz w:val="24"/>
        </w:rPr>
        <w:t xml:space="preserve"> </w:t>
      </w:r>
      <w:r>
        <w:rPr>
          <w:sz w:val="24"/>
        </w:rPr>
        <w:t>określa</w:t>
      </w:r>
      <w:r>
        <w:rPr>
          <w:spacing w:val="-17"/>
          <w:sz w:val="24"/>
        </w:rPr>
        <w:t xml:space="preserve"> </w:t>
      </w:r>
      <w:r>
        <w:rPr>
          <w:sz w:val="24"/>
        </w:rPr>
        <w:t>zasady</w:t>
      </w:r>
      <w:r>
        <w:rPr>
          <w:spacing w:val="-17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wyżej</w:t>
      </w:r>
      <w:r>
        <w:rPr>
          <w:spacing w:val="-17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-18"/>
          <w:sz w:val="24"/>
        </w:rPr>
        <w:t xml:space="preserve"> </w:t>
      </w:r>
      <w:r>
        <w:rPr>
          <w:sz w:val="24"/>
        </w:rPr>
        <w:t>urządzeń.</w:t>
      </w:r>
    </w:p>
    <w:p w14:paraId="36D7C4FC">
      <w:pPr>
        <w:pStyle w:val="7"/>
        <w:numPr>
          <w:ilvl w:val="0"/>
          <w:numId w:val="19"/>
        </w:numPr>
        <w:tabs>
          <w:tab w:val="left" w:pos="489"/>
          <w:tab w:val="left" w:pos="491"/>
        </w:tabs>
        <w:spacing w:before="0" w:after="0" w:line="360" w:lineRule="auto"/>
        <w:ind w:left="491" w:right="971" w:hanging="361"/>
        <w:jc w:val="both"/>
        <w:rPr>
          <w:sz w:val="24"/>
        </w:rPr>
      </w:pPr>
      <w:r>
        <w:rPr>
          <w:sz w:val="24"/>
        </w:rPr>
        <w:t>Na terenie szkoły, o ile nauczyciel prowadzący lekcję lub opiekujący się uczniem nie zdecyduje inaczej, obowiązuje uczniów zakaz używania telefonów komórkowych i innych urządzeń elektronicznych w czasie całego pobytu.</w:t>
      </w:r>
    </w:p>
    <w:p w14:paraId="440FD5BC">
      <w:pPr>
        <w:pStyle w:val="7"/>
        <w:numPr>
          <w:ilvl w:val="0"/>
          <w:numId w:val="19"/>
        </w:numPr>
        <w:tabs>
          <w:tab w:val="left" w:pos="489"/>
          <w:tab w:val="left" w:pos="491"/>
        </w:tabs>
        <w:spacing w:before="0" w:after="0" w:line="360" w:lineRule="auto"/>
        <w:ind w:left="491" w:right="970" w:hanging="361"/>
        <w:jc w:val="both"/>
        <w:rPr>
          <w:sz w:val="24"/>
        </w:rPr>
      </w:pPr>
      <w:r>
        <w:rPr>
          <w:sz w:val="24"/>
        </w:rPr>
        <w:t>Uczeń ma możliwość używania telefonu komórkowego oraz innego sprzętu elektronicznego</w:t>
      </w:r>
      <w:r>
        <w:rPr>
          <w:spacing w:val="-6"/>
          <w:sz w:val="24"/>
        </w:rPr>
        <w:t xml:space="preserve"> </w:t>
      </w:r>
      <w:r>
        <w:rPr>
          <w:sz w:val="24"/>
        </w:rPr>
        <w:t>jako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dydaktycznej,</w:t>
      </w:r>
      <w:r>
        <w:rPr>
          <w:spacing w:val="-6"/>
          <w:sz w:val="24"/>
        </w:rPr>
        <w:t xml:space="preserve"> </w:t>
      </w:r>
      <w:r>
        <w:rPr>
          <w:sz w:val="24"/>
        </w:rPr>
        <w:t>jeśli</w:t>
      </w:r>
      <w:r>
        <w:rPr>
          <w:spacing w:val="-7"/>
          <w:sz w:val="24"/>
        </w:rPr>
        <w:t xml:space="preserve"> </w:t>
      </w:r>
      <w:r>
        <w:rPr>
          <w:sz w:val="24"/>
        </w:rPr>
        <w:t>pozwoli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prowadzący </w:t>
      </w:r>
      <w:r>
        <w:rPr>
          <w:spacing w:val="-2"/>
          <w:sz w:val="24"/>
        </w:rPr>
        <w:t>lekcje.</w:t>
      </w:r>
    </w:p>
    <w:p w14:paraId="11B0B023">
      <w:pPr>
        <w:pStyle w:val="7"/>
        <w:numPr>
          <w:ilvl w:val="0"/>
          <w:numId w:val="19"/>
        </w:numPr>
        <w:tabs>
          <w:tab w:val="left" w:pos="489"/>
          <w:tab w:val="left" w:pos="491"/>
        </w:tabs>
        <w:spacing w:before="0" w:after="0" w:line="360" w:lineRule="auto"/>
        <w:ind w:left="491" w:right="970" w:hanging="361"/>
        <w:jc w:val="both"/>
        <w:rPr>
          <w:sz w:val="24"/>
        </w:rPr>
      </w:pPr>
      <w:r>
        <w:rPr>
          <w:sz w:val="24"/>
        </w:rPr>
        <w:t xml:space="preserve">Nagrywanie dźwięku, obrazu oraz fotografowanie za pomocą telefonu lub innych urządzeń elektronicznych jest możliwe jedynie za zgodą osoby nagrywanej i </w:t>
      </w:r>
      <w:r>
        <w:rPr>
          <w:spacing w:val="-2"/>
          <w:sz w:val="24"/>
        </w:rPr>
        <w:t>fotografowanej.</w:t>
      </w:r>
    </w:p>
    <w:p w14:paraId="76034BFE">
      <w:pPr>
        <w:spacing w:after="0" w:line="360" w:lineRule="auto"/>
        <w:jc w:val="both"/>
        <w:rPr>
          <w:sz w:val="24"/>
        </w:rPr>
        <w:sectPr>
          <w:headerReference r:id="rId43" w:type="default"/>
          <w:footerReference r:id="rId44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4C3E509B">
      <w:pPr>
        <w:pStyle w:val="7"/>
        <w:numPr>
          <w:ilvl w:val="0"/>
          <w:numId w:val="19"/>
        </w:numPr>
        <w:tabs>
          <w:tab w:val="left" w:pos="489"/>
          <w:tab w:val="left" w:pos="491"/>
          <w:tab w:val="left" w:pos="1985"/>
          <w:tab w:val="left" w:pos="2635"/>
          <w:tab w:val="left" w:pos="3993"/>
          <w:tab w:val="left" w:pos="5297"/>
          <w:tab w:val="left" w:pos="7043"/>
          <w:tab w:val="left" w:pos="7787"/>
          <w:tab w:val="left" w:pos="8786"/>
        </w:tabs>
        <w:spacing w:before="89" w:after="0" w:line="360" w:lineRule="auto"/>
        <w:ind w:left="491" w:right="971" w:hanging="361"/>
        <w:jc w:val="left"/>
        <w:rPr>
          <w:sz w:val="24"/>
        </w:rPr>
      </w:pPr>
      <w:r>
        <w:rPr>
          <w:spacing w:val="-2"/>
          <w:sz w:val="24"/>
        </w:rPr>
        <w:t>Zabronione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ładowanie</w:t>
      </w:r>
      <w:r>
        <w:rPr>
          <w:sz w:val="24"/>
        </w:rPr>
        <w:tab/>
      </w:r>
      <w:r>
        <w:rPr>
          <w:spacing w:val="-2"/>
          <w:sz w:val="24"/>
        </w:rPr>
        <w:t>telefonów</w:t>
      </w:r>
      <w:r>
        <w:rPr>
          <w:sz w:val="24"/>
        </w:rPr>
        <w:tab/>
      </w:r>
      <w:r>
        <w:rPr>
          <w:spacing w:val="-2"/>
          <w:sz w:val="24"/>
        </w:rPr>
        <w:t>komórkowych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innego</w:t>
      </w:r>
      <w:r>
        <w:rPr>
          <w:sz w:val="24"/>
        </w:rPr>
        <w:tab/>
      </w:r>
      <w:r>
        <w:rPr>
          <w:spacing w:val="-2"/>
          <w:sz w:val="24"/>
        </w:rPr>
        <w:t xml:space="preserve">sprzętu </w:t>
      </w:r>
      <w:r>
        <w:rPr>
          <w:sz w:val="24"/>
        </w:rPr>
        <w:t>elektronicznego na terenie szkoły bez zgody nauczyciela.</w:t>
      </w:r>
    </w:p>
    <w:p w14:paraId="4C996C59">
      <w:pPr>
        <w:pStyle w:val="4"/>
        <w:spacing w:before="262"/>
      </w:pPr>
    </w:p>
    <w:p w14:paraId="3273FC75">
      <w:pPr>
        <w:spacing w:before="0"/>
        <w:ind w:left="0" w:right="834" w:firstLine="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22</w:t>
      </w:r>
    </w:p>
    <w:p w14:paraId="063CE25C">
      <w:pPr>
        <w:pStyle w:val="7"/>
        <w:numPr>
          <w:ilvl w:val="0"/>
          <w:numId w:val="20"/>
        </w:numPr>
        <w:tabs>
          <w:tab w:val="left" w:pos="490"/>
        </w:tabs>
        <w:spacing w:before="262" w:after="0" w:line="240" w:lineRule="auto"/>
        <w:ind w:left="490" w:right="0" w:hanging="359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obowiązek</w:t>
      </w:r>
      <w:r>
        <w:rPr>
          <w:spacing w:val="-3"/>
          <w:sz w:val="24"/>
        </w:rPr>
        <w:t xml:space="preserve"> </w:t>
      </w:r>
      <w:r>
        <w:rPr>
          <w:sz w:val="24"/>
        </w:rPr>
        <w:t>wyciszyć</w:t>
      </w:r>
      <w:r>
        <w:rPr>
          <w:spacing w:val="-4"/>
          <w:sz w:val="24"/>
        </w:rPr>
        <w:t xml:space="preserve"> </w:t>
      </w:r>
      <w:r>
        <w:rPr>
          <w:sz w:val="24"/>
        </w:rPr>
        <w:t>telefon</w:t>
      </w:r>
      <w:r>
        <w:rPr>
          <w:spacing w:val="-3"/>
          <w:sz w:val="24"/>
        </w:rPr>
        <w:t xml:space="preserve"> </w:t>
      </w:r>
      <w:r>
        <w:rPr>
          <w:sz w:val="24"/>
        </w:rPr>
        <w:t>komórkowy</w:t>
      </w:r>
      <w:r>
        <w:rPr>
          <w:spacing w:val="-4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lekcji.</w:t>
      </w:r>
    </w:p>
    <w:p w14:paraId="1509F63D">
      <w:pPr>
        <w:pStyle w:val="7"/>
        <w:numPr>
          <w:ilvl w:val="0"/>
          <w:numId w:val="20"/>
        </w:numPr>
        <w:tabs>
          <w:tab w:val="left" w:pos="489"/>
          <w:tab w:val="left" w:pos="491"/>
        </w:tabs>
        <w:spacing w:before="136" w:after="0" w:line="360" w:lineRule="auto"/>
        <w:ind w:left="491" w:right="972" w:hanging="361"/>
        <w:jc w:val="left"/>
        <w:rPr>
          <w:sz w:val="24"/>
        </w:rPr>
      </w:pPr>
      <w:r>
        <w:rPr>
          <w:sz w:val="24"/>
        </w:rPr>
        <w:t>Nauczyciela</w:t>
      </w:r>
      <w:r>
        <w:rPr>
          <w:spacing w:val="39"/>
          <w:sz w:val="24"/>
        </w:rPr>
        <w:t xml:space="preserve"> </w:t>
      </w:r>
      <w:r>
        <w:rPr>
          <w:sz w:val="24"/>
        </w:rPr>
        <w:t>obowiązuje</w:t>
      </w:r>
      <w:r>
        <w:rPr>
          <w:spacing w:val="38"/>
          <w:sz w:val="24"/>
        </w:rPr>
        <w:t xml:space="preserve"> </w:t>
      </w:r>
      <w:r>
        <w:rPr>
          <w:sz w:val="24"/>
        </w:rPr>
        <w:t>zakaz</w:t>
      </w:r>
      <w:r>
        <w:rPr>
          <w:spacing w:val="38"/>
          <w:sz w:val="24"/>
        </w:rPr>
        <w:t xml:space="preserve"> </w:t>
      </w:r>
      <w:r>
        <w:rPr>
          <w:sz w:val="24"/>
        </w:rPr>
        <w:t>używania</w:t>
      </w:r>
      <w:r>
        <w:rPr>
          <w:spacing w:val="38"/>
          <w:sz w:val="24"/>
        </w:rPr>
        <w:t xml:space="preserve"> </w:t>
      </w:r>
      <w:r>
        <w:rPr>
          <w:sz w:val="24"/>
        </w:rPr>
        <w:t>komórki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lekcji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celach</w:t>
      </w:r>
      <w:r>
        <w:rPr>
          <w:spacing w:val="39"/>
          <w:sz w:val="24"/>
        </w:rPr>
        <w:t xml:space="preserve"> </w:t>
      </w:r>
      <w:r>
        <w:rPr>
          <w:sz w:val="24"/>
        </w:rPr>
        <w:t>innych</w:t>
      </w:r>
      <w:r>
        <w:rPr>
          <w:spacing w:val="36"/>
          <w:sz w:val="24"/>
        </w:rPr>
        <w:t xml:space="preserve"> </w:t>
      </w:r>
      <w:r>
        <w:rPr>
          <w:sz w:val="24"/>
        </w:rPr>
        <w:t>niż</w:t>
      </w:r>
      <w:r>
        <w:rPr>
          <w:spacing w:val="37"/>
          <w:sz w:val="24"/>
        </w:rPr>
        <w:t xml:space="preserve"> </w:t>
      </w:r>
      <w:r>
        <w:rPr>
          <w:sz w:val="24"/>
        </w:rPr>
        <w:t>na potrzeby lekcji lub pełnienia obowiązków.</w:t>
      </w:r>
    </w:p>
    <w:p w14:paraId="1CDA46CA">
      <w:pPr>
        <w:pStyle w:val="7"/>
        <w:numPr>
          <w:ilvl w:val="0"/>
          <w:numId w:val="20"/>
        </w:numPr>
        <w:tabs>
          <w:tab w:val="left" w:pos="489"/>
          <w:tab w:val="left" w:pos="491"/>
        </w:tabs>
        <w:spacing w:before="1" w:after="0" w:line="360" w:lineRule="auto"/>
        <w:ind w:left="491" w:right="969" w:hanging="361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odebrać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telefon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czasie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lekcji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szczególnych </w:t>
      </w:r>
      <w:r>
        <w:rPr>
          <w:spacing w:val="-2"/>
          <w:sz w:val="24"/>
        </w:rPr>
        <w:t>przypadkach.</w:t>
      </w:r>
    </w:p>
    <w:p w14:paraId="406D505D">
      <w:pPr>
        <w:pStyle w:val="7"/>
        <w:numPr>
          <w:ilvl w:val="0"/>
          <w:numId w:val="20"/>
        </w:numPr>
        <w:tabs>
          <w:tab w:val="left" w:pos="489"/>
          <w:tab w:val="left" w:pos="491"/>
        </w:tabs>
        <w:spacing w:before="125" w:after="0" w:line="360" w:lineRule="auto"/>
        <w:ind w:left="491" w:right="972" w:hanging="361"/>
        <w:jc w:val="left"/>
        <w:rPr>
          <w:sz w:val="24"/>
        </w:rPr>
      </w:pPr>
      <w:r>
        <w:rPr>
          <w:sz w:val="24"/>
        </w:rPr>
        <w:t>Każdy nauczyciel ma obowiązek ustalić z uczniami zasady korzystania z telefonów</w:t>
      </w:r>
      <w:r>
        <w:rPr>
          <w:spacing w:val="40"/>
          <w:sz w:val="24"/>
        </w:rPr>
        <w:t xml:space="preserve"> </w:t>
      </w:r>
      <w:r>
        <w:rPr>
          <w:sz w:val="24"/>
        </w:rPr>
        <w:t>komórkowych na lekcji jeśli mają one stanowić pomoc dydaktyczną.</w:t>
      </w:r>
    </w:p>
    <w:p w14:paraId="61344AB2">
      <w:pPr>
        <w:pStyle w:val="4"/>
        <w:spacing w:before="139"/>
      </w:pPr>
    </w:p>
    <w:p w14:paraId="4FD0770C">
      <w:pPr>
        <w:spacing w:before="0"/>
        <w:ind w:left="0" w:right="829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0CCF9A47">
      <w:pPr>
        <w:pStyle w:val="4"/>
        <w:rPr>
          <w:b/>
        </w:rPr>
      </w:pPr>
    </w:p>
    <w:p w14:paraId="345B96AA">
      <w:pPr>
        <w:pStyle w:val="4"/>
        <w:spacing w:before="32"/>
        <w:rPr>
          <w:b/>
        </w:rPr>
      </w:pPr>
    </w:p>
    <w:p w14:paraId="122273FE">
      <w:pPr>
        <w:spacing w:before="0" w:line="360" w:lineRule="auto"/>
        <w:ind w:left="103" w:right="945" w:firstLine="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związane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ochroną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podczas wycieczek,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obozów,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 zapewnieniem noclegu</w:t>
      </w:r>
    </w:p>
    <w:p w14:paraId="3D1C3F2F">
      <w:pPr>
        <w:spacing w:before="161"/>
        <w:ind w:left="0" w:right="839" w:firstLine="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23</w:t>
      </w:r>
    </w:p>
    <w:p w14:paraId="201FA026">
      <w:pPr>
        <w:pStyle w:val="7"/>
        <w:numPr>
          <w:ilvl w:val="0"/>
          <w:numId w:val="21"/>
        </w:numPr>
        <w:tabs>
          <w:tab w:val="left" w:pos="484"/>
          <w:tab w:val="left" w:pos="486"/>
        </w:tabs>
        <w:spacing w:before="261" w:after="0" w:line="360" w:lineRule="auto"/>
        <w:ind w:left="486" w:right="973" w:hanging="361"/>
        <w:jc w:val="both"/>
        <w:rPr>
          <w:sz w:val="24"/>
        </w:rPr>
      </w:pPr>
      <w:r>
        <w:rPr>
          <w:sz w:val="24"/>
        </w:rPr>
        <w:t>Liczba uczestników wypoczynku pozostających pod opieką jednego wychowawcy wypoczynku nie może przekraczać 20 osób.</w:t>
      </w:r>
    </w:p>
    <w:p w14:paraId="0400AEBA">
      <w:pPr>
        <w:pStyle w:val="7"/>
        <w:numPr>
          <w:ilvl w:val="0"/>
          <w:numId w:val="21"/>
        </w:numPr>
        <w:tabs>
          <w:tab w:val="left" w:pos="472"/>
          <w:tab w:val="left" w:pos="474"/>
        </w:tabs>
        <w:spacing w:before="1" w:after="0" w:line="360" w:lineRule="auto"/>
        <w:ind w:left="474" w:right="969"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z w:val="24"/>
        </w:rPr>
        <w:t>grupy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dziećmi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roku</w:t>
      </w:r>
      <w:r>
        <w:rPr>
          <w:spacing w:val="-13"/>
          <w:sz w:val="24"/>
        </w:rPr>
        <w:t xml:space="preserve"> </w:t>
      </w:r>
      <w:r>
        <w:rPr>
          <w:sz w:val="24"/>
        </w:rPr>
        <w:t>życia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grupy</w:t>
      </w:r>
      <w:r>
        <w:rPr>
          <w:spacing w:val="-16"/>
          <w:sz w:val="24"/>
        </w:rPr>
        <w:t xml:space="preserve"> </w:t>
      </w:r>
      <w:r>
        <w:rPr>
          <w:sz w:val="24"/>
        </w:rPr>
        <w:t>mieszanej,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której</w:t>
      </w:r>
      <w:r>
        <w:rPr>
          <w:spacing w:val="-12"/>
          <w:sz w:val="24"/>
        </w:rPr>
        <w:t xml:space="preserve"> </w:t>
      </w:r>
      <w:r>
        <w:rPr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z w:val="24"/>
        </w:rPr>
        <w:t>dzieci do 10 roku życia, liczba uczestników wypoczynku pozostających pod opieką jednego wychowawcy wypoczynku nie może przekraczać 15 osób.</w:t>
      </w:r>
    </w:p>
    <w:p w14:paraId="60448D10">
      <w:pPr>
        <w:pStyle w:val="7"/>
        <w:numPr>
          <w:ilvl w:val="0"/>
          <w:numId w:val="21"/>
        </w:numPr>
        <w:tabs>
          <w:tab w:val="left" w:pos="473"/>
        </w:tabs>
        <w:spacing w:before="0" w:after="0" w:line="275" w:lineRule="exact"/>
        <w:ind w:left="473" w:right="0" w:hanging="359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liczbę</w:t>
      </w:r>
      <w:r>
        <w:rPr>
          <w:spacing w:val="-4"/>
          <w:sz w:val="24"/>
        </w:rPr>
        <w:t xml:space="preserve"> </w:t>
      </w:r>
      <w:r>
        <w:rPr>
          <w:sz w:val="24"/>
        </w:rPr>
        <w:t>opiekunów</w:t>
      </w:r>
      <w:r>
        <w:rPr>
          <w:spacing w:val="-4"/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mieć</w:t>
      </w:r>
      <w:r>
        <w:rPr>
          <w:spacing w:val="-4"/>
          <w:sz w:val="24"/>
        </w:rPr>
        <w:t xml:space="preserve"> </w:t>
      </w:r>
      <w:r>
        <w:rPr>
          <w:sz w:val="24"/>
        </w:rPr>
        <w:t>wpływ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kryteria:</w:t>
      </w:r>
    </w:p>
    <w:p w14:paraId="5E186D83">
      <w:pPr>
        <w:pStyle w:val="7"/>
        <w:numPr>
          <w:ilvl w:val="1"/>
          <w:numId w:val="21"/>
        </w:numPr>
        <w:tabs>
          <w:tab w:val="left" w:pos="1192"/>
        </w:tabs>
        <w:spacing w:before="139" w:after="0" w:line="240" w:lineRule="auto"/>
        <w:ind w:left="1192" w:right="0" w:hanging="358"/>
        <w:jc w:val="both"/>
        <w:rPr>
          <w:sz w:val="24"/>
        </w:rPr>
      </w:pPr>
      <w:r>
        <w:rPr>
          <w:sz w:val="24"/>
        </w:rPr>
        <w:t>wiek</w:t>
      </w:r>
      <w:r>
        <w:rPr>
          <w:spacing w:val="-2"/>
          <w:sz w:val="24"/>
        </w:rPr>
        <w:t xml:space="preserve"> dzieci;</w:t>
      </w:r>
    </w:p>
    <w:p w14:paraId="1CA96E44">
      <w:pPr>
        <w:pStyle w:val="7"/>
        <w:numPr>
          <w:ilvl w:val="1"/>
          <w:numId w:val="21"/>
        </w:numPr>
        <w:tabs>
          <w:tab w:val="left" w:pos="1192"/>
        </w:tabs>
        <w:spacing w:before="137" w:after="0" w:line="240" w:lineRule="auto"/>
        <w:ind w:left="1192" w:right="0" w:hanging="358"/>
        <w:jc w:val="both"/>
        <w:rPr>
          <w:sz w:val="24"/>
        </w:rPr>
      </w:pPr>
      <w:r>
        <w:rPr>
          <w:sz w:val="24"/>
        </w:rPr>
        <w:t>stopień</w:t>
      </w:r>
      <w:r>
        <w:rPr>
          <w:spacing w:val="-5"/>
          <w:sz w:val="24"/>
        </w:rPr>
        <w:t xml:space="preserve"> </w:t>
      </w:r>
      <w:r>
        <w:rPr>
          <w:sz w:val="24"/>
        </w:rPr>
        <w:t>rozwoju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psychofizycznego;</w:t>
      </w:r>
    </w:p>
    <w:p w14:paraId="36715457">
      <w:pPr>
        <w:pStyle w:val="7"/>
        <w:numPr>
          <w:ilvl w:val="1"/>
          <w:numId w:val="21"/>
        </w:numPr>
        <w:tabs>
          <w:tab w:val="left" w:pos="1192"/>
        </w:tabs>
        <w:spacing w:before="139" w:after="0" w:line="240" w:lineRule="auto"/>
        <w:ind w:left="1192" w:right="0" w:hanging="358"/>
        <w:jc w:val="both"/>
        <w:rPr>
          <w:sz w:val="24"/>
        </w:rPr>
      </w:pPr>
      <w:r>
        <w:rPr>
          <w:sz w:val="24"/>
        </w:rPr>
        <w:t>stan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zdrowia;</w:t>
      </w:r>
    </w:p>
    <w:p w14:paraId="00D5633B">
      <w:pPr>
        <w:pStyle w:val="7"/>
        <w:numPr>
          <w:ilvl w:val="1"/>
          <w:numId w:val="21"/>
        </w:numPr>
        <w:tabs>
          <w:tab w:val="left" w:pos="1192"/>
        </w:tabs>
        <w:spacing w:before="137" w:after="0" w:line="240" w:lineRule="auto"/>
        <w:ind w:left="1192" w:right="0" w:hanging="358"/>
        <w:jc w:val="both"/>
        <w:rPr>
          <w:sz w:val="24"/>
        </w:rPr>
      </w:pPr>
      <w:r>
        <w:rPr>
          <w:sz w:val="24"/>
        </w:rPr>
        <w:t>specyfika</w:t>
      </w:r>
      <w:r>
        <w:rPr>
          <w:spacing w:val="-7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warunki,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jakich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odbywać.</w:t>
      </w:r>
    </w:p>
    <w:p w14:paraId="62B32656">
      <w:pPr>
        <w:pStyle w:val="7"/>
        <w:numPr>
          <w:ilvl w:val="0"/>
          <w:numId w:val="21"/>
        </w:numPr>
        <w:tabs>
          <w:tab w:val="left" w:pos="484"/>
          <w:tab w:val="left" w:pos="486"/>
        </w:tabs>
        <w:spacing w:before="139" w:after="0" w:line="360" w:lineRule="auto"/>
        <w:ind w:left="486" w:right="971" w:hanging="361"/>
        <w:jc w:val="both"/>
        <w:rPr>
          <w:sz w:val="24"/>
        </w:rPr>
      </w:pPr>
      <w:r>
        <w:rPr>
          <w:sz w:val="24"/>
        </w:rPr>
        <w:t xml:space="preserve">Przed organizacją wyjazdu lub obozu w tym z zapewnieniem noclegu, należy zdecydować o niezbędnym poziomie nadzoru, biorąc pod uwagę wiek i liczbę </w:t>
      </w:r>
      <w:r>
        <w:rPr>
          <w:spacing w:val="-2"/>
          <w:sz w:val="24"/>
        </w:rPr>
        <w:t>uczestników.</w:t>
      </w:r>
    </w:p>
    <w:p w14:paraId="170438B2">
      <w:pPr>
        <w:pStyle w:val="7"/>
        <w:numPr>
          <w:ilvl w:val="0"/>
          <w:numId w:val="21"/>
        </w:numPr>
        <w:tabs>
          <w:tab w:val="left" w:pos="484"/>
          <w:tab w:val="left" w:pos="486"/>
        </w:tabs>
        <w:spacing w:before="0" w:after="0" w:line="360" w:lineRule="auto"/>
        <w:ind w:left="486" w:right="971" w:hanging="361"/>
        <w:jc w:val="both"/>
        <w:rPr>
          <w:sz w:val="24"/>
        </w:rPr>
      </w:pPr>
      <w:r>
        <w:rPr>
          <w:sz w:val="24"/>
        </w:rPr>
        <w:t xml:space="preserve">Gdy dzieci mają szczególne potrzeby, może być wymagany dodatkowy nadzór i </w:t>
      </w:r>
      <w:r>
        <w:rPr>
          <w:spacing w:val="-2"/>
          <w:sz w:val="24"/>
        </w:rPr>
        <w:t>wsparcie.</w:t>
      </w:r>
    </w:p>
    <w:p w14:paraId="09D324CB">
      <w:pPr>
        <w:spacing w:after="0" w:line="360" w:lineRule="auto"/>
        <w:jc w:val="both"/>
        <w:rPr>
          <w:sz w:val="24"/>
        </w:rPr>
        <w:sectPr>
          <w:headerReference r:id="rId45" w:type="default"/>
          <w:footerReference r:id="rId46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6C7D6A76">
      <w:pPr>
        <w:pStyle w:val="7"/>
        <w:numPr>
          <w:ilvl w:val="0"/>
          <w:numId w:val="21"/>
        </w:numPr>
        <w:tabs>
          <w:tab w:val="left" w:pos="484"/>
          <w:tab w:val="left" w:pos="486"/>
        </w:tabs>
        <w:spacing w:before="89" w:after="0" w:line="360" w:lineRule="auto"/>
        <w:ind w:left="486" w:right="969" w:hanging="361"/>
        <w:jc w:val="both"/>
        <w:rPr>
          <w:sz w:val="24"/>
        </w:rPr>
      </w:pPr>
      <w:r>
        <w:rPr>
          <w:sz w:val="24"/>
        </w:rPr>
        <w:t>Zawsze, przy każdej aktywności podczas wyjazdu lub obozu, są co najmniej dwie dorosłe osoby nadzorujące. Jeśli coś się stanie, np. dziecko musi zostać zabrane do szpitala,</w:t>
      </w:r>
      <w:r>
        <w:rPr>
          <w:spacing w:val="-7"/>
          <w:sz w:val="24"/>
        </w:rPr>
        <w:t xml:space="preserve"> </w:t>
      </w:r>
      <w:r>
        <w:rPr>
          <w:sz w:val="24"/>
        </w:rPr>
        <w:t>druga</w:t>
      </w:r>
      <w:r>
        <w:rPr>
          <w:spacing w:val="-7"/>
          <w:sz w:val="24"/>
        </w:rPr>
        <w:t xml:space="preserve"> </w:t>
      </w:r>
      <w:r>
        <w:rPr>
          <w:sz w:val="24"/>
        </w:rPr>
        <w:t>osoba</w:t>
      </w:r>
      <w:r>
        <w:rPr>
          <w:spacing w:val="-7"/>
          <w:sz w:val="24"/>
        </w:rPr>
        <w:t xml:space="preserve"> </w:t>
      </w:r>
      <w:r>
        <w:rPr>
          <w:sz w:val="24"/>
        </w:rPr>
        <w:t>dorosła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nadal</w:t>
      </w:r>
      <w:r>
        <w:rPr>
          <w:spacing w:val="-6"/>
          <w:sz w:val="24"/>
        </w:rPr>
        <w:t xml:space="preserve"> </w:t>
      </w:r>
      <w:r>
        <w:rPr>
          <w:sz w:val="24"/>
        </w:rPr>
        <w:t>nadzorować</w:t>
      </w:r>
      <w:r>
        <w:rPr>
          <w:spacing w:val="-5"/>
          <w:sz w:val="24"/>
        </w:rPr>
        <w:t xml:space="preserve"> </w:t>
      </w:r>
      <w:r>
        <w:rPr>
          <w:sz w:val="24"/>
        </w:rPr>
        <w:t>resztę</w:t>
      </w:r>
      <w:r>
        <w:rPr>
          <w:spacing w:val="-5"/>
          <w:sz w:val="24"/>
        </w:rPr>
        <w:t xml:space="preserve"> </w:t>
      </w:r>
      <w:r>
        <w:rPr>
          <w:sz w:val="24"/>
        </w:rPr>
        <w:t>dzieci.</w:t>
      </w:r>
      <w:r>
        <w:rPr>
          <w:spacing w:val="-5"/>
          <w:sz w:val="24"/>
        </w:rPr>
        <w:t xml:space="preserve"> </w:t>
      </w:r>
      <w:r>
        <w:rPr>
          <w:sz w:val="24"/>
        </w:rPr>
        <w:t>Jeśli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dostępni opiekunowie płci męskiej i żeńskiej, ważne jest określenie różnych ról i obowiązków każdego z nich, np. dotyczące nadzoru w szatniach i wchodzenia do pokojów.</w:t>
      </w:r>
    </w:p>
    <w:p w14:paraId="3492781F">
      <w:pPr>
        <w:pStyle w:val="7"/>
        <w:numPr>
          <w:ilvl w:val="0"/>
          <w:numId w:val="21"/>
        </w:numPr>
        <w:tabs>
          <w:tab w:val="left" w:pos="484"/>
          <w:tab w:val="left" w:pos="486"/>
        </w:tabs>
        <w:spacing w:before="2" w:after="0" w:line="360" w:lineRule="auto"/>
        <w:ind w:left="486" w:right="970" w:hanging="361"/>
        <w:jc w:val="both"/>
        <w:rPr>
          <w:sz w:val="24"/>
        </w:rPr>
      </w:pPr>
      <w:r>
        <w:rPr>
          <w:sz w:val="24"/>
        </w:rPr>
        <w:t>Kodeks</w:t>
      </w:r>
      <w:r>
        <w:rPr>
          <w:spacing w:val="-1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7"/>
          <w:sz w:val="24"/>
        </w:rPr>
        <w:t xml:space="preserve"> </w:t>
      </w:r>
      <w:r>
        <w:rPr>
          <w:sz w:val="24"/>
        </w:rPr>
        <w:t>dla</w:t>
      </w:r>
      <w:r>
        <w:rPr>
          <w:spacing w:val="-16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7"/>
          <w:sz w:val="24"/>
        </w:rPr>
        <w:t xml:space="preserve"> </w:t>
      </w:r>
      <w:r>
        <w:rPr>
          <w:sz w:val="24"/>
        </w:rPr>
        <w:t>podczas</w:t>
      </w:r>
      <w:r>
        <w:rPr>
          <w:spacing w:val="-17"/>
          <w:sz w:val="24"/>
        </w:rPr>
        <w:t xml:space="preserve"> </w:t>
      </w:r>
      <w:r>
        <w:rPr>
          <w:sz w:val="24"/>
        </w:rPr>
        <w:t>wyjazdów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6"/>
          <w:sz w:val="24"/>
        </w:rPr>
        <w:t xml:space="preserve"> </w:t>
      </w:r>
      <w:r>
        <w:rPr>
          <w:sz w:val="24"/>
        </w:rPr>
        <w:t>obozów</w:t>
      </w:r>
      <w:r>
        <w:rPr>
          <w:spacing w:val="-17"/>
          <w:sz w:val="24"/>
        </w:rPr>
        <w:t xml:space="preserve"> </w:t>
      </w:r>
      <w:r>
        <w:rPr>
          <w:sz w:val="24"/>
        </w:rPr>
        <w:t>stanowi</w:t>
      </w:r>
      <w:r>
        <w:rPr>
          <w:spacing w:val="-17"/>
          <w:sz w:val="24"/>
        </w:rPr>
        <w:t xml:space="preserve"> </w:t>
      </w:r>
      <w:r>
        <w:rPr>
          <w:sz w:val="24"/>
        </w:rPr>
        <w:t>załącznik nr 2 do Polityki.</w:t>
      </w:r>
    </w:p>
    <w:p w14:paraId="17B2FF60">
      <w:pPr>
        <w:spacing w:before="159"/>
        <w:ind w:left="4617" w:right="0" w:firstLine="0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24</w:t>
      </w:r>
    </w:p>
    <w:p w14:paraId="0C818F4E">
      <w:pPr>
        <w:pStyle w:val="7"/>
        <w:numPr>
          <w:ilvl w:val="0"/>
          <w:numId w:val="22"/>
        </w:numPr>
        <w:tabs>
          <w:tab w:val="left" w:pos="484"/>
          <w:tab w:val="left" w:pos="486"/>
        </w:tabs>
        <w:spacing w:before="261" w:after="0" w:line="360" w:lineRule="auto"/>
        <w:ind w:left="486" w:right="970" w:hanging="361"/>
        <w:jc w:val="both"/>
        <w:rPr>
          <w:sz w:val="24"/>
        </w:rPr>
      </w:pPr>
      <w:r>
        <w:rPr>
          <w:sz w:val="24"/>
        </w:rPr>
        <w:t xml:space="preserve">Opiekunowie towarzyszący dzieciom podczas podróży i wyjazdu biorą na siebie odpowiedzialność za zapewnienie bezpieczeństwa dzieciom. Rozpoczyna się ona od momentu, gdy dziecko opuszcza rodzica/opiekuna prawnego, a kończy się dopiero, gdy dzieci wrócą z podróży i zostaną bezpiecznie przekazane rodzicom/opiekunom </w:t>
      </w:r>
      <w:r>
        <w:rPr>
          <w:spacing w:val="-2"/>
          <w:sz w:val="24"/>
        </w:rPr>
        <w:t>prawnym.</w:t>
      </w:r>
    </w:p>
    <w:p w14:paraId="66EF0330">
      <w:pPr>
        <w:pStyle w:val="7"/>
        <w:numPr>
          <w:ilvl w:val="0"/>
          <w:numId w:val="22"/>
        </w:numPr>
        <w:tabs>
          <w:tab w:val="left" w:pos="484"/>
          <w:tab w:val="left" w:pos="486"/>
        </w:tabs>
        <w:spacing w:before="2" w:after="0" w:line="360" w:lineRule="auto"/>
        <w:ind w:left="486" w:right="968" w:hanging="361"/>
        <w:jc w:val="both"/>
        <w:rPr>
          <w:sz w:val="24"/>
        </w:rPr>
      </w:pPr>
      <w:r>
        <w:rPr>
          <w:sz w:val="24"/>
        </w:rPr>
        <w:t>Należy jasno poinformować rodziców, w którym momencie kończy się odpowiedzialność za opiekę nad dziećmi, aby uniknąć nieporozumień. Na przykład można uzgodnić, że rodzice zabiorą swoje dzieci z siedziby klubu po powrocie z wycieczki</w:t>
      </w:r>
      <w:r>
        <w:rPr>
          <w:spacing w:val="-9"/>
          <w:sz w:val="24"/>
        </w:rPr>
        <w:t xml:space="preserve"> </w:t>
      </w:r>
      <w:r>
        <w:rPr>
          <w:sz w:val="24"/>
        </w:rPr>
        <w:t>lub,</w:t>
      </w:r>
      <w:r>
        <w:rPr>
          <w:spacing w:val="-8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10"/>
          <w:sz w:val="24"/>
        </w:rPr>
        <w:t xml:space="preserve"> </w:t>
      </w:r>
      <w:r>
        <w:rPr>
          <w:sz w:val="24"/>
        </w:rPr>
        <w:t>zostaną</w:t>
      </w:r>
      <w:r>
        <w:rPr>
          <w:spacing w:val="-8"/>
          <w:sz w:val="24"/>
        </w:rPr>
        <w:t xml:space="preserve"> </w:t>
      </w:r>
      <w:r>
        <w:rPr>
          <w:sz w:val="24"/>
        </w:rPr>
        <w:t>odwiezione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siedziby</w:t>
      </w:r>
      <w:r>
        <w:rPr>
          <w:spacing w:val="-10"/>
          <w:sz w:val="24"/>
        </w:rPr>
        <w:t xml:space="preserve"> </w:t>
      </w:r>
      <w:r>
        <w:rPr>
          <w:sz w:val="24"/>
        </w:rPr>
        <w:t>klubu,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następnie</w:t>
      </w:r>
      <w:r>
        <w:rPr>
          <w:spacing w:val="-8"/>
          <w:sz w:val="24"/>
        </w:rPr>
        <w:t xml:space="preserve"> </w:t>
      </w:r>
      <w:r>
        <w:rPr>
          <w:sz w:val="24"/>
        </w:rPr>
        <w:t>udadzą</w:t>
      </w:r>
      <w:r>
        <w:rPr>
          <w:spacing w:val="-8"/>
          <w:sz w:val="24"/>
        </w:rPr>
        <w:t xml:space="preserve"> </w:t>
      </w:r>
      <w:r>
        <w:rPr>
          <w:sz w:val="24"/>
        </w:rPr>
        <w:t>się samodzielnie do domu.</w:t>
      </w:r>
    </w:p>
    <w:p w14:paraId="4BC4100F">
      <w:pPr>
        <w:pStyle w:val="7"/>
        <w:numPr>
          <w:ilvl w:val="0"/>
          <w:numId w:val="22"/>
        </w:numPr>
        <w:tabs>
          <w:tab w:val="left" w:pos="484"/>
          <w:tab w:val="left" w:pos="486"/>
        </w:tabs>
        <w:spacing w:before="0" w:after="0" w:line="360" w:lineRule="auto"/>
        <w:ind w:left="486" w:right="962" w:hanging="361"/>
        <w:jc w:val="both"/>
        <w:rPr>
          <w:sz w:val="24"/>
        </w:rPr>
      </w:pPr>
      <w:r>
        <w:rPr>
          <w:sz w:val="24"/>
        </w:rPr>
        <w:t>Zgodnie z art. 92j ustawy z dnia 7 września 1991 r. o systemie oświaty, organizator wypoczynku zobowiązany jest poinformować rodziców uczestnika wypoczynku o warunkach organizacji wypoczynku, w szczególności o terminie, miejscu lub trasie wypoczynku, jego programie i regulaminie. Wobec tego, zaleca się zwłaszcza przed wyjazdem obejmującym nocleg, spotkanie trenerów, instruktorów, opiekunów z rodzicami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dziećmi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celu</w:t>
      </w:r>
      <w:r>
        <w:rPr>
          <w:spacing w:val="-17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-17"/>
          <w:sz w:val="24"/>
        </w:rPr>
        <w:t xml:space="preserve"> </w:t>
      </w:r>
      <w:r>
        <w:rPr>
          <w:sz w:val="24"/>
        </w:rPr>
        <w:t>różnych</w:t>
      </w:r>
      <w:r>
        <w:rPr>
          <w:spacing w:val="-16"/>
          <w:sz w:val="24"/>
        </w:rPr>
        <w:t xml:space="preserve"> </w:t>
      </w:r>
      <w:r>
        <w:rPr>
          <w:sz w:val="24"/>
        </w:rPr>
        <w:t>ustaleń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zasad</w:t>
      </w:r>
      <w:r>
        <w:rPr>
          <w:spacing w:val="-16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7"/>
          <w:sz w:val="24"/>
        </w:rPr>
        <w:t xml:space="preserve"> </w:t>
      </w:r>
      <w:r>
        <w:rPr>
          <w:sz w:val="24"/>
        </w:rPr>
        <w:t>podróży. W przypadku niemożności organizacji takiego spotkania, informacje powinny być dostarczone na piśmie. Rodzice powinni otrzymać numery alarmowe do opiekunów nadzorujących podróż i organizatorów wyjazdu. Można poprosić dzieci o podpisanie Kodeksu</w:t>
      </w:r>
      <w:r>
        <w:rPr>
          <w:spacing w:val="-9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pomoc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12"/>
          <w:sz w:val="24"/>
        </w:rPr>
        <w:t xml:space="preserve"> </w:t>
      </w:r>
      <w:r>
        <w:rPr>
          <w:sz w:val="24"/>
        </w:rPr>
        <w:t>opracowaniu,</w:t>
      </w:r>
      <w:r>
        <w:rPr>
          <w:spacing w:val="-12"/>
          <w:sz w:val="24"/>
        </w:rPr>
        <w:t xml:space="preserve"> </w:t>
      </w:r>
      <w:r>
        <w:rPr>
          <w:sz w:val="24"/>
        </w:rPr>
        <w:t>aby</w:t>
      </w:r>
      <w:r>
        <w:rPr>
          <w:spacing w:val="-13"/>
          <w:sz w:val="24"/>
        </w:rPr>
        <w:t xml:space="preserve"> </w:t>
      </w:r>
      <w:r>
        <w:rPr>
          <w:sz w:val="24"/>
        </w:rPr>
        <w:t>wiedziały,</w:t>
      </w:r>
      <w:r>
        <w:rPr>
          <w:spacing w:val="-12"/>
          <w:sz w:val="24"/>
        </w:rPr>
        <w:t xml:space="preserve"> </w:t>
      </w:r>
      <w:r>
        <w:rPr>
          <w:sz w:val="24"/>
        </w:rPr>
        <w:t>czego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nich oczekuje podczas podróży.</w:t>
      </w:r>
    </w:p>
    <w:p w14:paraId="650A3843">
      <w:pPr>
        <w:pStyle w:val="7"/>
        <w:numPr>
          <w:ilvl w:val="0"/>
          <w:numId w:val="22"/>
        </w:numPr>
        <w:tabs>
          <w:tab w:val="left" w:pos="484"/>
          <w:tab w:val="left" w:pos="486"/>
        </w:tabs>
        <w:spacing w:before="0" w:after="0" w:line="360" w:lineRule="auto"/>
        <w:ind w:left="486" w:right="971" w:hanging="361"/>
        <w:jc w:val="both"/>
        <w:rPr>
          <w:sz w:val="24"/>
        </w:rPr>
      </w:pPr>
      <w:r>
        <w:rPr>
          <w:sz w:val="24"/>
        </w:rPr>
        <w:t>Rodzice muszą zawsze wyrazić zgodę na udział swoich dzieci w wyjeździe. Przed wyjazdem należy również uzyskać podstawowe informacje dotyczące stanu zdrowia dzieci i dane kontaktowe w nagłych przypadkach.</w:t>
      </w:r>
    </w:p>
    <w:p w14:paraId="27FD62C0">
      <w:pPr>
        <w:spacing w:before="159"/>
        <w:ind w:left="4617" w:right="0" w:firstLine="0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25</w:t>
      </w:r>
    </w:p>
    <w:p w14:paraId="69615346">
      <w:pPr>
        <w:spacing w:after="0"/>
        <w:jc w:val="both"/>
        <w:rPr>
          <w:sz w:val="24"/>
        </w:rPr>
        <w:sectPr>
          <w:headerReference r:id="rId47" w:type="default"/>
          <w:footerReference r:id="rId48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38599A9B">
      <w:pPr>
        <w:pStyle w:val="7"/>
        <w:numPr>
          <w:ilvl w:val="0"/>
          <w:numId w:val="23"/>
        </w:numPr>
        <w:tabs>
          <w:tab w:val="left" w:pos="485"/>
        </w:tabs>
        <w:spacing w:before="89" w:after="0" w:line="240" w:lineRule="auto"/>
        <w:ind w:left="485" w:right="0" w:hanging="359"/>
        <w:jc w:val="left"/>
        <w:rPr>
          <w:sz w:val="24"/>
        </w:rPr>
      </w:pPr>
      <w:r>
        <w:rPr>
          <w:sz w:val="24"/>
        </w:rPr>
        <w:t>Czynnikami</w:t>
      </w:r>
      <w:r>
        <w:rPr>
          <w:spacing w:val="-6"/>
          <w:sz w:val="24"/>
        </w:rPr>
        <w:t xml:space="preserve"> </w:t>
      </w:r>
      <w:r>
        <w:rPr>
          <w:sz w:val="24"/>
        </w:rPr>
        <w:t>ryzyka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wspólne</w:t>
      </w:r>
      <w:r>
        <w:rPr>
          <w:spacing w:val="-4"/>
          <w:sz w:val="24"/>
        </w:rPr>
        <w:t xml:space="preserve"> </w:t>
      </w:r>
      <w:r>
        <w:rPr>
          <w:sz w:val="24"/>
        </w:rPr>
        <w:t>pomieszczenia,</w:t>
      </w:r>
      <w:r>
        <w:rPr>
          <w:spacing w:val="-3"/>
          <w:sz w:val="24"/>
        </w:rPr>
        <w:t xml:space="preserve"> </w:t>
      </w:r>
      <w:r>
        <w:rPr>
          <w:sz w:val="24"/>
        </w:rPr>
        <w:t>takie</w:t>
      </w:r>
      <w:r>
        <w:rPr>
          <w:spacing w:val="-3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łazienki.</w:t>
      </w:r>
    </w:p>
    <w:p w14:paraId="75667EA1">
      <w:pPr>
        <w:pStyle w:val="7"/>
        <w:numPr>
          <w:ilvl w:val="0"/>
          <w:numId w:val="23"/>
        </w:numPr>
        <w:tabs>
          <w:tab w:val="left" w:pos="485"/>
        </w:tabs>
        <w:spacing w:before="140" w:after="0" w:line="240" w:lineRule="auto"/>
        <w:ind w:left="485" w:right="0" w:hanging="359"/>
        <w:jc w:val="left"/>
        <w:rPr>
          <w:sz w:val="24"/>
        </w:rPr>
      </w:pPr>
      <w:r>
        <w:rPr>
          <w:sz w:val="24"/>
        </w:rPr>
        <w:t>Ogólne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łazienek</w:t>
      </w:r>
      <w:r>
        <w:rPr>
          <w:spacing w:val="-6"/>
          <w:sz w:val="24"/>
        </w:rPr>
        <w:t xml:space="preserve"> </w:t>
      </w:r>
      <w:r>
        <w:rPr>
          <w:sz w:val="24"/>
        </w:rPr>
        <w:t>stanowią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6"/>
          <w:sz w:val="24"/>
        </w:rPr>
        <w:t xml:space="preserve"> </w:t>
      </w:r>
      <w:r>
        <w:rPr>
          <w:sz w:val="24"/>
        </w:rPr>
        <w:t>nr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Polityki.</w:t>
      </w:r>
    </w:p>
    <w:p w14:paraId="3138FE57">
      <w:pPr>
        <w:pStyle w:val="4"/>
      </w:pPr>
    </w:p>
    <w:p w14:paraId="5EF16DF8">
      <w:pPr>
        <w:pStyle w:val="4"/>
        <w:spacing w:before="158"/>
      </w:pPr>
    </w:p>
    <w:p w14:paraId="6CB66550">
      <w:pPr>
        <w:spacing w:before="0"/>
        <w:ind w:left="0" w:right="838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10</w:t>
      </w:r>
    </w:p>
    <w:p w14:paraId="2AF281DC">
      <w:pPr>
        <w:spacing w:before="139"/>
        <w:ind w:left="0" w:right="845" w:firstLine="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ustalania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ujawnieniu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krzywdzenia</w:t>
      </w:r>
    </w:p>
    <w:p w14:paraId="1B2A868F">
      <w:pPr>
        <w:pStyle w:val="4"/>
        <w:rPr>
          <w:b/>
        </w:rPr>
      </w:pPr>
    </w:p>
    <w:p w14:paraId="1111737C">
      <w:pPr>
        <w:pStyle w:val="4"/>
        <w:spacing w:before="123"/>
        <w:rPr>
          <w:b/>
        </w:rPr>
      </w:pPr>
    </w:p>
    <w:p w14:paraId="73D818E6">
      <w:pPr>
        <w:spacing w:before="0"/>
        <w:ind w:left="462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26</w:t>
      </w:r>
    </w:p>
    <w:p w14:paraId="249514F2">
      <w:pPr>
        <w:pStyle w:val="7"/>
        <w:numPr>
          <w:ilvl w:val="0"/>
          <w:numId w:val="24"/>
        </w:numPr>
        <w:tabs>
          <w:tab w:val="left" w:pos="489"/>
          <w:tab w:val="left" w:pos="491"/>
        </w:tabs>
        <w:spacing w:before="140" w:after="0" w:line="360" w:lineRule="auto"/>
        <w:ind w:left="491" w:right="1074" w:hanging="361"/>
        <w:jc w:val="left"/>
        <w:rPr>
          <w:sz w:val="24"/>
        </w:rPr>
      </w:pPr>
      <w:r>
        <w:rPr>
          <w:sz w:val="24"/>
        </w:rPr>
        <w:t>Pomimo</w:t>
      </w:r>
      <w:r>
        <w:rPr>
          <w:spacing w:val="-4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-6"/>
          <w:sz w:val="24"/>
        </w:rPr>
        <w:t xml:space="preserve"> </w:t>
      </w:r>
      <w:r>
        <w:rPr>
          <w:sz w:val="24"/>
        </w:rPr>
        <w:t>procedury</w:t>
      </w:r>
      <w:r>
        <w:rPr>
          <w:spacing w:val="-4"/>
          <w:sz w:val="24"/>
        </w:rPr>
        <w:t xml:space="preserve"> </w:t>
      </w:r>
      <w:r>
        <w:rPr>
          <w:sz w:val="24"/>
        </w:rPr>
        <w:t>interwencji, koordynator</w:t>
      </w:r>
      <w:r>
        <w:rPr>
          <w:spacing w:val="-6"/>
          <w:sz w:val="24"/>
        </w:rPr>
        <w:t xml:space="preserve"> </w:t>
      </w:r>
      <w:r>
        <w:rPr>
          <w:sz w:val="24"/>
        </w:rPr>
        <w:t>tworzy</w:t>
      </w:r>
      <w:r>
        <w:rPr>
          <w:spacing w:val="-4"/>
          <w:sz w:val="24"/>
        </w:rPr>
        <w:t xml:space="preserve"> </w:t>
      </w:r>
      <w:r>
        <w:rPr>
          <w:sz w:val="24"/>
        </w:rPr>
        <w:t>grupę</w:t>
      </w:r>
      <w:r>
        <w:rPr>
          <w:spacing w:val="-4"/>
          <w:sz w:val="24"/>
        </w:rPr>
        <w:t xml:space="preserve"> </w:t>
      </w:r>
      <w:r>
        <w:rPr>
          <w:sz w:val="24"/>
        </w:rPr>
        <w:t>wsparcia</w:t>
      </w:r>
      <w:r>
        <w:rPr>
          <w:spacing w:val="-4"/>
          <w:sz w:val="24"/>
        </w:rPr>
        <w:t xml:space="preserve"> </w:t>
      </w:r>
      <w:r>
        <w:rPr>
          <w:sz w:val="24"/>
        </w:rPr>
        <w:t>dla pokrzywdzonego ucznia.</w:t>
      </w:r>
    </w:p>
    <w:p w14:paraId="05D889B4">
      <w:pPr>
        <w:pStyle w:val="7"/>
        <w:numPr>
          <w:ilvl w:val="0"/>
          <w:numId w:val="24"/>
        </w:numPr>
        <w:tabs>
          <w:tab w:val="left" w:pos="490"/>
          <w:tab w:val="left" w:leader="dot" w:pos="5453"/>
        </w:tabs>
        <w:spacing w:before="0" w:after="0" w:line="276" w:lineRule="exact"/>
        <w:ind w:left="490" w:right="0" w:hanging="359"/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skład</w:t>
      </w:r>
      <w:r>
        <w:rPr>
          <w:spacing w:val="-3"/>
          <w:sz w:val="24"/>
        </w:rPr>
        <w:t xml:space="preserve"> </w:t>
      </w:r>
      <w:r>
        <w:rPr>
          <w:sz w:val="24"/>
        </w:rPr>
        <w:t>grupy</w:t>
      </w:r>
      <w:r>
        <w:rPr>
          <w:spacing w:val="-6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wchodzi</w:t>
      </w:r>
      <w:r>
        <w:rPr>
          <w:rFonts w:hint="default"/>
          <w:spacing w:val="-2"/>
          <w:sz w:val="24"/>
          <w:lang w:val="pl-PL"/>
        </w:rPr>
        <w:t xml:space="preserve">: </w:t>
      </w:r>
      <w:r>
        <w:rPr>
          <w:rFonts w:ascii="Arial" w:hAnsi="Arial" w:cs="Arial"/>
          <w:sz w:val="24"/>
          <w:szCs w:val="24"/>
        </w:rPr>
        <w:t>właściciel, koordynator, lektor</w:t>
      </w:r>
      <w:r>
        <w:rPr>
          <w:rFonts w:hint="default"/>
          <w:spacing w:val="-2"/>
          <w:sz w:val="24"/>
          <w:lang w:val="pl-PL"/>
        </w:rPr>
        <w:t xml:space="preserve"> </w:t>
      </w:r>
      <w:r>
        <w:fldChar w:fldCharType="begin"/>
      </w:r>
      <w:r>
        <w:instrText xml:space="preserve"> HYPERLINK \l "_bookmark20" </w:instrText>
      </w:r>
      <w:r>
        <w:fldChar w:fldCharType="separate"/>
      </w:r>
      <w:r>
        <w:rPr>
          <w:spacing w:val="-5"/>
          <w:position w:val="8"/>
          <w:sz w:val="16"/>
        </w:rPr>
        <w:t>21</w:t>
      </w:r>
      <w:r>
        <w:rPr>
          <w:spacing w:val="-5"/>
          <w:position w:val="8"/>
          <w:sz w:val="16"/>
        </w:rPr>
        <w:fldChar w:fldCharType="end"/>
      </w:r>
      <w:r>
        <w:rPr>
          <w:spacing w:val="-5"/>
          <w:sz w:val="24"/>
        </w:rPr>
        <w:t>.</w:t>
      </w:r>
    </w:p>
    <w:p w14:paraId="4F568E4D">
      <w:pPr>
        <w:pStyle w:val="7"/>
        <w:numPr>
          <w:ilvl w:val="0"/>
          <w:numId w:val="24"/>
        </w:numPr>
        <w:tabs>
          <w:tab w:val="left" w:pos="489"/>
          <w:tab w:val="left" w:pos="491"/>
        </w:tabs>
        <w:spacing w:before="259" w:after="0" w:line="360" w:lineRule="auto"/>
        <w:ind w:left="491" w:right="975" w:hanging="361"/>
        <w:jc w:val="left"/>
        <w:rPr>
          <w:sz w:val="24"/>
        </w:rPr>
      </w:pPr>
      <w:r>
        <w:rPr>
          <w:sz w:val="24"/>
        </w:rPr>
        <w:t xml:space="preserve">Grupa może poszerzyć się do większej liczby specjalistów w zależności od doznanej </w:t>
      </w:r>
      <w:r>
        <w:rPr>
          <w:spacing w:val="-2"/>
          <w:sz w:val="24"/>
        </w:rPr>
        <w:t>krzywdy.</w:t>
      </w:r>
    </w:p>
    <w:p w14:paraId="231049EA">
      <w:pPr>
        <w:pStyle w:val="7"/>
        <w:numPr>
          <w:ilvl w:val="0"/>
          <w:numId w:val="24"/>
        </w:numPr>
        <w:tabs>
          <w:tab w:val="left" w:pos="489"/>
          <w:tab w:val="left" w:pos="491"/>
        </w:tabs>
        <w:spacing w:before="125" w:after="0" w:line="360" w:lineRule="auto"/>
        <w:ind w:left="491" w:right="973" w:hanging="361"/>
        <w:jc w:val="left"/>
        <w:rPr>
          <w:sz w:val="24"/>
        </w:rPr>
      </w:pPr>
      <w:r>
        <w:rPr>
          <w:sz w:val="24"/>
        </w:rPr>
        <w:t>Grupa wsparcia spotyka się celem ustalenia jaka pomoc uczniowi będzie niezbędna od razu oraz w dalszej perspektywie czasu.</w:t>
      </w:r>
    </w:p>
    <w:p w14:paraId="19584930">
      <w:pPr>
        <w:pStyle w:val="7"/>
        <w:numPr>
          <w:ilvl w:val="0"/>
          <w:numId w:val="24"/>
        </w:numPr>
        <w:tabs>
          <w:tab w:val="left" w:pos="489"/>
          <w:tab w:val="left" w:pos="491"/>
        </w:tabs>
        <w:spacing w:before="0" w:after="0" w:line="360" w:lineRule="auto"/>
        <w:ind w:left="491" w:right="971" w:hanging="361"/>
        <w:jc w:val="left"/>
        <w:rPr>
          <w:sz w:val="24"/>
        </w:rPr>
      </w:pPr>
      <w:r>
        <w:rPr>
          <w:sz w:val="24"/>
        </w:rPr>
        <w:t>Grupa wsparcia tworzy IPD (Indywidualny Plan Działania), który stanowi dokument</w:t>
      </w:r>
      <w:r>
        <w:rPr>
          <w:spacing w:val="40"/>
          <w:sz w:val="24"/>
        </w:rPr>
        <w:t xml:space="preserve"> </w:t>
      </w:r>
      <w:r>
        <w:rPr>
          <w:sz w:val="24"/>
        </w:rPr>
        <w:t>zapisany i przechowywany w teczce ucznia.</w:t>
      </w:r>
    </w:p>
    <w:p w14:paraId="31A2E5BF">
      <w:pPr>
        <w:pStyle w:val="7"/>
        <w:numPr>
          <w:ilvl w:val="0"/>
          <w:numId w:val="24"/>
        </w:numPr>
        <w:tabs>
          <w:tab w:val="left" w:pos="489"/>
          <w:tab w:val="left" w:pos="491"/>
        </w:tabs>
        <w:spacing w:before="0" w:after="0" w:line="360" w:lineRule="auto"/>
        <w:ind w:left="491" w:right="969" w:hanging="361"/>
        <w:jc w:val="left"/>
        <w:rPr>
          <w:sz w:val="24"/>
        </w:rPr>
      </w:pPr>
      <w:r>
        <w:rPr>
          <w:sz w:val="24"/>
        </w:rPr>
        <w:t>IPD zawiera przede wszystkim informacje o podjętych działaniach, plan spotkań ze</w:t>
      </w:r>
      <w:r>
        <w:rPr>
          <w:spacing w:val="40"/>
          <w:sz w:val="24"/>
        </w:rPr>
        <w:t xml:space="preserve"> </w:t>
      </w:r>
      <w:r>
        <w:rPr>
          <w:sz w:val="24"/>
        </w:rPr>
        <w:t>specjalistami,</w:t>
      </w:r>
      <w:r>
        <w:rPr>
          <w:spacing w:val="-7"/>
          <w:sz w:val="24"/>
        </w:rPr>
        <w:t xml:space="preserve"> </w:t>
      </w:r>
      <w:r>
        <w:rPr>
          <w:sz w:val="24"/>
        </w:rPr>
        <w:t>opiekunami,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przypuszczalny</w:t>
      </w:r>
      <w:r>
        <w:rPr>
          <w:spacing w:val="-7"/>
          <w:sz w:val="24"/>
        </w:rPr>
        <w:t xml:space="preserve"> </w:t>
      </w:r>
      <w:r>
        <w:rPr>
          <w:sz w:val="24"/>
        </w:rPr>
        <w:t>czas</w:t>
      </w:r>
      <w:r>
        <w:rPr>
          <w:spacing w:val="-7"/>
          <w:sz w:val="24"/>
        </w:rPr>
        <w:t xml:space="preserve"> </w:t>
      </w:r>
      <w:r>
        <w:rPr>
          <w:sz w:val="24"/>
        </w:rPr>
        <w:t>trwania</w:t>
      </w:r>
      <w:r>
        <w:rPr>
          <w:spacing w:val="-7"/>
          <w:sz w:val="24"/>
        </w:rPr>
        <w:t xml:space="preserve"> </w:t>
      </w:r>
      <w:r>
        <w:rPr>
          <w:sz w:val="24"/>
        </w:rPr>
        <w:t>wsparcia.</w:t>
      </w:r>
    </w:p>
    <w:p w14:paraId="2B97A1F7">
      <w:pPr>
        <w:pStyle w:val="4"/>
      </w:pPr>
    </w:p>
    <w:p w14:paraId="6BE5D048">
      <w:pPr>
        <w:pStyle w:val="4"/>
        <w:spacing w:before="22"/>
      </w:pPr>
    </w:p>
    <w:p w14:paraId="17096469">
      <w:pPr>
        <w:spacing w:before="0"/>
        <w:ind w:left="0" w:right="839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11</w:t>
      </w:r>
    </w:p>
    <w:p w14:paraId="6870B000">
      <w:pPr>
        <w:pStyle w:val="4"/>
        <w:spacing w:before="22"/>
        <w:rPr>
          <w:b/>
        </w:rPr>
      </w:pPr>
    </w:p>
    <w:p w14:paraId="07AD3FA2">
      <w:pPr>
        <w:spacing w:before="0"/>
        <w:ind w:left="0" w:right="771" w:firstLine="0"/>
        <w:jc w:val="center"/>
        <w:rPr>
          <w:b/>
          <w:sz w:val="24"/>
        </w:rPr>
      </w:pPr>
      <w:r>
        <w:rPr>
          <w:b/>
          <w:sz w:val="24"/>
        </w:rPr>
        <w:t>Monitoring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stosowania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Polityki</w:t>
      </w:r>
    </w:p>
    <w:p w14:paraId="000B6AB0">
      <w:pPr>
        <w:pStyle w:val="4"/>
        <w:rPr>
          <w:b/>
        </w:rPr>
      </w:pPr>
    </w:p>
    <w:p w14:paraId="5DDDDBB2">
      <w:pPr>
        <w:pStyle w:val="4"/>
        <w:rPr>
          <w:b/>
        </w:rPr>
      </w:pPr>
    </w:p>
    <w:p w14:paraId="37ED23BE">
      <w:pPr>
        <w:pStyle w:val="4"/>
        <w:spacing w:before="7"/>
        <w:rPr>
          <w:b/>
        </w:rPr>
      </w:pPr>
    </w:p>
    <w:p w14:paraId="5B13E485">
      <w:pPr>
        <w:spacing w:before="0"/>
        <w:ind w:left="467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27</w:t>
      </w:r>
    </w:p>
    <w:p w14:paraId="2F49BD0D">
      <w:pPr>
        <w:pStyle w:val="7"/>
        <w:numPr>
          <w:ilvl w:val="1"/>
          <w:numId w:val="24"/>
        </w:numPr>
        <w:tabs>
          <w:tab w:val="left" w:pos="591"/>
        </w:tabs>
        <w:spacing w:before="262" w:after="0" w:line="240" w:lineRule="auto"/>
        <w:ind w:left="591" w:right="0" w:hanging="359"/>
        <w:jc w:val="left"/>
        <w:rPr>
          <w:sz w:val="24"/>
        </w:rPr>
      </w:pP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aktualizowania Polityki</w:t>
      </w:r>
      <w:r>
        <w:rPr>
          <w:spacing w:val="-5"/>
          <w:sz w:val="24"/>
        </w:rPr>
        <w:t xml:space="preserve"> </w:t>
      </w:r>
      <w:r>
        <w:rPr>
          <w:sz w:val="24"/>
        </w:rPr>
        <w:t>odbywa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rzadziej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raz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lata.</w:t>
      </w:r>
    </w:p>
    <w:p w14:paraId="019C0943">
      <w:pPr>
        <w:pStyle w:val="7"/>
        <w:numPr>
          <w:ilvl w:val="1"/>
          <w:numId w:val="24"/>
        </w:numPr>
        <w:tabs>
          <w:tab w:val="left" w:pos="590"/>
          <w:tab w:val="left" w:pos="592"/>
        </w:tabs>
        <w:spacing w:before="262" w:after="0" w:line="360" w:lineRule="auto"/>
        <w:ind w:left="592" w:right="965" w:hanging="361"/>
        <w:jc w:val="both"/>
        <w:rPr>
          <w:sz w:val="24"/>
        </w:rPr>
      </w:pPr>
      <w:r>
        <w:rPr>
          <w:sz w:val="24"/>
        </w:rPr>
        <w:t>Koordynator</w:t>
      </w:r>
      <w:r>
        <w:rPr>
          <w:spacing w:val="-6"/>
          <w:sz w:val="24"/>
        </w:rPr>
        <w:t xml:space="preserve"> </w:t>
      </w:r>
      <w:r>
        <w:rPr>
          <w:sz w:val="24"/>
        </w:rPr>
        <w:t>monitoruje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Polityki,</w:t>
      </w:r>
      <w:r>
        <w:rPr>
          <w:spacing w:val="-4"/>
          <w:sz w:val="24"/>
        </w:rPr>
        <w:t xml:space="preserve"> </w:t>
      </w:r>
      <w:r>
        <w:rPr>
          <w:sz w:val="24"/>
        </w:rPr>
        <w:t>reaguje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z w:val="24"/>
        </w:rPr>
        <w:t>naruszenie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koordynuje zmiany w Polityce prowadząc równocześnie Rejestr zgłoszeń i proponowanych </w:t>
      </w:r>
      <w:r>
        <w:rPr>
          <w:spacing w:val="-2"/>
          <w:sz w:val="24"/>
        </w:rPr>
        <w:t>zmian.</w:t>
      </w:r>
    </w:p>
    <w:p w14:paraId="285B7544">
      <w:pPr>
        <w:pStyle w:val="4"/>
        <w:rPr>
          <w:sz w:val="20"/>
        </w:rPr>
      </w:pPr>
    </w:p>
    <w:p w14:paraId="5B43CE2E">
      <w:pPr>
        <w:pStyle w:val="4"/>
        <w:rPr>
          <w:sz w:val="20"/>
        </w:rPr>
      </w:pPr>
    </w:p>
    <w:p w14:paraId="6C05D364">
      <w:pPr>
        <w:pStyle w:val="4"/>
        <w:rPr>
          <w:sz w:val="20"/>
        </w:rPr>
      </w:pPr>
    </w:p>
    <w:p w14:paraId="41A81378">
      <w:pPr>
        <w:pStyle w:val="4"/>
        <w:spacing w:before="142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251460</wp:posOffset>
                </wp:positionV>
                <wp:extent cx="1829435" cy="9525"/>
                <wp:effectExtent l="0" t="0" r="0" b="0"/>
                <wp:wrapTopAndBottom/>
                <wp:docPr id="67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26" o:spt="100" style="position:absolute;left:0pt;margin-left:52.3pt;margin-top:19.8pt;height:0.75pt;width:144.05pt;mso-position-horizontal-relative:page;mso-wrap-distance-bottom:0pt;mso-wrap-distance-top:0pt;z-index:-251613184;mso-width-relative:page;mso-height-relative:page;" fillcolor="#000000" filled="t" stroked="f" coordsize="1829435,9525" o:gfxdata="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Zm3r7X&#10;AAAACQEAAA8AAAAAAAAAAQAgAAAAIgAAAGRycy9kb3ducmV2LnhtbFBLAQIUABQAAAAIAIdO4kAW&#10;7QJTIQIAAN4EAAAOAAAAAAAAAAEAIAAAACYBAABkcnMvZTJvRG9jLnhtbFBLBQYAAAAABgAGAFkB&#10;AAC5BQAAAAA=&#10;" path="m1829435,0l0,0,0,9143,1829435,9143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B4429A6">
      <w:pPr>
        <w:spacing w:before="102"/>
        <w:ind w:left="126" w:right="0" w:firstLine="0"/>
        <w:jc w:val="left"/>
        <w:rPr>
          <w:rFonts w:ascii="Carlito" w:hAnsi="Carlito"/>
          <w:sz w:val="20"/>
        </w:rPr>
      </w:pPr>
      <w:bookmarkStart w:id="20" w:name="_bookmark20"/>
      <w:bookmarkEnd w:id="20"/>
      <w:r>
        <w:rPr>
          <w:rFonts w:ascii="Carlito" w:hAnsi="Carlito"/>
          <w:sz w:val="20"/>
          <w:vertAlign w:val="superscript"/>
        </w:rPr>
        <w:t>21</w:t>
      </w:r>
      <w:r>
        <w:rPr>
          <w:rFonts w:ascii="Carlito" w:hAnsi="Carlito"/>
          <w:spacing w:val="-4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Dookreślić.</w:t>
      </w:r>
    </w:p>
    <w:p w14:paraId="31C559A3">
      <w:pPr>
        <w:spacing w:after="0"/>
        <w:jc w:val="left"/>
        <w:rPr>
          <w:rFonts w:ascii="Carlito" w:hAnsi="Carlito"/>
          <w:sz w:val="20"/>
        </w:rPr>
        <w:sectPr>
          <w:headerReference r:id="rId49" w:type="default"/>
          <w:footerReference r:id="rId50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393BE599">
      <w:pPr>
        <w:pStyle w:val="7"/>
        <w:numPr>
          <w:ilvl w:val="1"/>
          <w:numId w:val="24"/>
        </w:numPr>
        <w:tabs>
          <w:tab w:val="left" w:pos="590"/>
          <w:tab w:val="left" w:pos="592"/>
        </w:tabs>
        <w:spacing w:before="89" w:after="0" w:line="360" w:lineRule="auto"/>
        <w:ind w:left="592" w:right="967" w:hanging="361"/>
        <w:jc w:val="both"/>
        <w:rPr>
          <w:sz w:val="24"/>
        </w:rPr>
      </w:pPr>
      <w:r>
        <w:rPr>
          <w:sz w:val="24"/>
        </w:rPr>
        <w:t>Osoba odpowiedzialna za realizację Polityki zobowiązana jest do przeprowadzania wśród pracowników Szkoły (przynajmniej raz w roku) ankiety, której wzór stanowi załącznik nr 6 do Polityki.</w:t>
      </w:r>
    </w:p>
    <w:p w14:paraId="2AE2D61F">
      <w:pPr>
        <w:pStyle w:val="7"/>
        <w:numPr>
          <w:ilvl w:val="1"/>
          <w:numId w:val="24"/>
        </w:numPr>
        <w:tabs>
          <w:tab w:val="left" w:pos="590"/>
          <w:tab w:val="left" w:pos="592"/>
        </w:tabs>
        <w:spacing w:before="2" w:after="0" w:line="355" w:lineRule="auto"/>
        <w:ind w:left="592" w:right="968" w:hanging="361"/>
        <w:jc w:val="both"/>
        <w:rPr>
          <w:sz w:val="24"/>
        </w:rPr>
      </w:pPr>
      <w:r>
        <w:rPr>
          <w:sz w:val="24"/>
        </w:rPr>
        <w:t xml:space="preserve">Po przeprowadzonej ankiecie koordynator opracowuje wypełnione ankiety oraz sporządza z nich Raport, który przedstawia </w:t>
      </w:r>
      <w:r>
        <w:rPr>
          <w:rFonts w:hint="default"/>
          <w:sz w:val="24"/>
          <w:lang w:val="pl-PL"/>
        </w:rPr>
        <w:t>właścicielowi</w:t>
      </w:r>
      <w:r>
        <w:rPr>
          <w:sz w:val="24"/>
        </w:rPr>
        <w:t xml:space="preserve"> </w:t>
      </w:r>
      <w:r>
        <w:fldChar w:fldCharType="begin"/>
      </w:r>
      <w:r>
        <w:instrText xml:space="preserve"> HYPERLINK \l "_bookmark21" </w:instrText>
      </w:r>
      <w:r>
        <w:fldChar w:fldCharType="separate"/>
      </w:r>
      <w:r>
        <w:rPr>
          <w:position w:val="8"/>
          <w:sz w:val="16"/>
        </w:rPr>
        <w:t>22</w:t>
      </w:r>
      <w:r>
        <w:rPr>
          <w:position w:val="8"/>
          <w:sz w:val="16"/>
        </w:rPr>
        <w:fldChar w:fldCharType="end"/>
      </w:r>
      <w:r>
        <w:rPr>
          <w:spacing w:val="80"/>
          <w:position w:val="8"/>
          <w:sz w:val="16"/>
        </w:rPr>
        <w:t xml:space="preserve"> 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.</w:t>
      </w:r>
    </w:p>
    <w:p w14:paraId="732C37EC">
      <w:pPr>
        <w:pStyle w:val="7"/>
        <w:numPr>
          <w:ilvl w:val="1"/>
          <w:numId w:val="24"/>
        </w:numPr>
        <w:tabs>
          <w:tab w:val="left" w:pos="590"/>
          <w:tab w:val="left" w:pos="592"/>
        </w:tabs>
        <w:spacing w:before="6" w:after="0" w:line="360" w:lineRule="auto"/>
        <w:ind w:left="592" w:right="966" w:hanging="361"/>
        <w:jc w:val="both"/>
        <w:rPr>
          <w:sz w:val="24"/>
        </w:rPr>
      </w:pPr>
      <w:r>
        <w:rPr>
          <w:sz w:val="24"/>
        </w:rPr>
        <w:t>W ankiecie pracownicy Szkoły mogą proponować zmiany Polityki oraz wskazywać naruszenia Polityki w Szkole.</w:t>
      </w:r>
    </w:p>
    <w:p w14:paraId="6257FC90">
      <w:pPr>
        <w:pStyle w:val="7"/>
        <w:numPr>
          <w:ilvl w:val="1"/>
          <w:numId w:val="24"/>
        </w:numPr>
        <w:tabs>
          <w:tab w:val="left" w:pos="590"/>
          <w:tab w:val="left" w:pos="592"/>
        </w:tabs>
        <w:spacing w:before="0" w:after="0" w:line="360" w:lineRule="auto"/>
        <w:ind w:left="592" w:right="965" w:hanging="361"/>
        <w:jc w:val="both"/>
      </w:pPr>
      <w:r>
        <w:rPr>
          <w:sz w:val="24"/>
        </w:rPr>
        <w:t>Dokonując monitoringu Polityki</w:t>
      </w:r>
      <w:r>
        <w:rPr>
          <w:rFonts w:hint="default"/>
          <w:sz w:val="24"/>
          <w:lang w:val="pl-PL"/>
        </w:rPr>
        <w:t xml:space="preserve"> właściciel</w:t>
      </w:r>
      <w:r>
        <w:rPr>
          <w:sz w:val="24"/>
        </w:rPr>
        <w:t xml:space="preserve"> </w:t>
      </w:r>
      <w:r>
        <w:fldChar w:fldCharType="begin"/>
      </w:r>
      <w:r>
        <w:instrText xml:space="preserve"> HYPERLINK \l "_bookmark22" </w:instrText>
      </w:r>
      <w:r>
        <w:fldChar w:fldCharType="separate"/>
      </w:r>
      <w:r>
        <w:rPr>
          <w:position w:val="8"/>
          <w:sz w:val="16"/>
        </w:rPr>
        <w:t>23</w:t>
      </w:r>
      <w:r>
        <w:rPr>
          <w:position w:val="8"/>
          <w:sz w:val="16"/>
        </w:rPr>
        <w:fldChar w:fldCharType="end"/>
      </w:r>
      <w:r>
        <w:rPr>
          <w:spacing w:val="80"/>
          <w:position w:val="8"/>
          <w:sz w:val="16"/>
        </w:rPr>
        <w:t xml:space="preserve"> </w:t>
      </w:r>
      <w:r>
        <w:rPr>
          <w:sz w:val="24"/>
        </w:rPr>
        <w:t>może wyznaczyć osobę do przeprowadzenia</w:t>
      </w:r>
      <w:r>
        <w:rPr>
          <w:spacing w:val="-9"/>
          <w:sz w:val="24"/>
        </w:rPr>
        <w:t xml:space="preserve"> </w:t>
      </w:r>
      <w:r>
        <w:rPr>
          <w:sz w:val="24"/>
        </w:rPr>
        <w:t>ankiety</w:t>
      </w:r>
      <w:r>
        <w:rPr>
          <w:spacing w:val="-7"/>
          <w:sz w:val="24"/>
        </w:rPr>
        <w:t xml:space="preserve"> </w:t>
      </w:r>
      <w:r>
        <w:rPr>
          <w:sz w:val="24"/>
        </w:rPr>
        <w:t>wśród</w:t>
      </w:r>
      <w:r>
        <w:rPr>
          <w:spacing w:val="-9"/>
          <w:sz w:val="24"/>
        </w:rPr>
        <w:t xml:space="preserve"> </w:t>
      </w:r>
      <w:r>
        <w:rPr>
          <w:sz w:val="24"/>
        </w:rPr>
        <w:t>uczniów,</w:t>
      </w:r>
      <w:r>
        <w:rPr>
          <w:spacing w:val="-7"/>
          <w:sz w:val="24"/>
        </w:rPr>
        <w:t xml:space="preserve"> </w:t>
      </w:r>
      <w:r>
        <w:rPr>
          <w:sz w:val="24"/>
        </w:rPr>
        <w:t>dotyczącej</w:t>
      </w:r>
      <w:r>
        <w:rPr>
          <w:spacing w:val="-8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1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form pomocy realizowanych przez Szkołę.</w:t>
      </w:r>
    </w:p>
    <w:p w14:paraId="72D4DCAF">
      <w:pPr>
        <w:pStyle w:val="7"/>
        <w:numPr>
          <w:ilvl w:val="1"/>
          <w:numId w:val="24"/>
        </w:numPr>
        <w:tabs>
          <w:tab w:val="left" w:pos="590"/>
          <w:tab w:val="left" w:pos="592"/>
        </w:tabs>
        <w:spacing w:before="0" w:after="0" w:line="360" w:lineRule="auto"/>
        <w:ind w:left="592" w:right="965" w:hanging="361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pl-PL"/>
        </w:rPr>
        <w:t xml:space="preserve">Właściciel </w:t>
      </w:r>
      <w:r>
        <w:fldChar w:fldCharType="begin"/>
      </w:r>
      <w:r>
        <w:instrText xml:space="preserve"> HYPERLINK \l "_bookmark23" </w:instrText>
      </w:r>
      <w:r>
        <w:fldChar w:fldCharType="separate"/>
      </w:r>
      <w:r>
        <w:rPr>
          <w:position w:val="8"/>
          <w:sz w:val="16"/>
        </w:rPr>
        <w:t>24</w:t>
      </w:r>
      <w:r>
        <w:rPr>
          <w:position w:val="8"/>
          <w:sz w:val="16"/>
        </w:rPr>
        <w:fldChar w:fldCharType="end"/>
      </w:r>
      <w:r>
        <w:rPr>
          <w:spacing w:val="17"/>
          <w:position w:val="8"/>
          <w:sz w:val="16"/>
        </w:rPr>
        <w:t xml:space="preserve"> </w:t>
      </w:r>
      <w:r>
        <w:rPr>
          <w:sz w:val="24"/>
          <w:szCs w:val="24"/>
        </w:rPr>
        <w:t>może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powołać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zespół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koordynujący,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jeśli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uzna,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taki</w:t>
      </w:r>
      <w:r>
        <w:rPr>
          <w:spacing w:val="-2"/>
          <w:sz w:val="24"/>
          <w:szCs w:val="24"/>
        </w:rPr>
        <w:t xml:space="preserve"> zespół</w:t>
      </w:r>
    </w:p>
    <w:p w14:paraId="0AED12ED">
      <w:pPr>
        <w:pStyle w:val="4"/>
        <w:spacing w:before="134" w:line="360" w:lineRule="auto"/>
        <w:ind w:left="592" w:right="969"/>
        <w:jc w:val="both"/>
      </w:pPr>
      <w:r>
        <w:t>przyczyni się do lepszej realizacji Polityki bądź pozwoli na szybsze reagowanie w sytuacji, gdy Polityka będzie wymagała aktualizacji.</w:t>
      </w:r>
    </w:p>
    <w:p w14:paraId="5B3415CD">
      <w:pPr>
        <w:pStyle w:val="7"/>
        <w:numPr>
          <w:ilvl w:val="0"/>
          <w:numId w:val="25"/>
        </w:numPr>
        <w:tabs>
          <w:tab w:val="left" w:pos="590"/>
          <w:tab w:val="left" w:pos="592"/>
        </w:tabs>
        <w:spacing w:before="0" w:after="0" w:line="355" w:lineRule="auto"/>
        <w:ind w:left="592" w:right="966"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razie</w:t>
      </w:r>
      <w:r>
        <w:rPr>
          <w:spacing w:val="-10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11"/>
          <w:sz w:val="24"/>
        </w:rPr>
        <w:t xml:space="preserve"> </w:t>
      </w:r>
      <w:r>
        <w:rPr>
          <w:sz w:val="24"/>
        </w:rPr>
        <w:t>zespół</w:t>
      </w:r>
      <w:r>
        <w:rPr>
          <w:spacing w:val="-13"/>
          <w:sz w:val="24"/>
        </w:rPr>
        <w:t xml:space="preserve"> </w:t>
      </w:r>
      <w:r>
        <w:rPr>
          <w:sz w:val="24"/>
        </w:rPr>
        <w:t>opracowuje</w:t>
      </w:r>
      <w:r>
        <w:rPr>
          <w:spacing w:val="-12"/>
          <w:sz w:val="24"/>
        </w:rPr>
        <w:t xml:space="preserve"> </w:t>
      </w:r>
      <w:r>
        <w:rPr>
          <w:sz w:val="24"/>
        </w:rPr>
        <w:t>zmiany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obowiązującej</w:t>
      </w:r>
      <w:r>
        <w:rPr>
          <w:spacing w:val="-11"/>
          <w:sz w:val="24"/>
        </w:rPr>
        <w:t xml:space="preserve"> </w:t>
      </w:r>
      <w:r>
        <w:rPr>
          <w:sz w:val="24"/>
        </w:rPr>
        <w:t>Polityce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daje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do zatwierdzenia </w:t>
      </w:r>
      <w:r>
        <w:rPr>
          <w:rFonts w:ascii="Arial" w:hAnsi="Arial" w:cs="Arial"/>
          <w:sz w:val="24"/>
          <w:szCs w:val="24"/>
        </w:rPr>
        <w:t>koordynatorowi i właścicielowi</w:t>
      </w:r>
      <w:r>
        <w:rPr>
          <w:sz w:val="24"/>
        </w:rPr>
        <w:t xml:space="preserve"> </w:t>
      </w:r>
      <w:r>
        <w:fldChar w:fldCharType="begin"/>
      </w:r>
      <w:r>
        <w:instrText xml:space="preserve"> HYPERLINK \l "_bookmark24" </w:instrText>
      </w:r>
      <w:r>
        <w:fldChar w:fldCharType="separate"/>
      </w:r>
      <w:r>
        <w:rPr>
          <w:position w:val="8"/>
          <w:sz w:val="16"/>
        </w:rPr>
        <w:t>25</w:t>
      </w:r>
      <w:r>
        <w:rPr>
          <w:position w:val="8"/>
          <w:sz w:val="16"/>
        </w:rPr>
        <w:fldChar w:fldCharType="end"/>
      </w:r>
      <w:r>
        <w:rPr>
          <w:spacing w:val="80"/>
          <w:position w:val="8"/>
          <w:sz w:val="16"/>
        </w:rPr>
        <w:t xml:space="preserve"> 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.</w:t>
      </w:r>
    </w:p>
    <w:p w14:paraId="112C9FC9">
      <w:pPr>
        <w:pStyle w:val="7"/>
        <w:numPr>
          <w:ilvl w:val="0"/>
          <w:numId w:val="25"/>
        </w:numPr>
        <w:tabs>
          <w:tab w:val="left" w:pos="590"/>
          <w:tab w:val="left" w:pos="592"/>
        </w:tabs>
        <w:spacing w:before="7" w:after="0" w:line="360" w:lineRule="auto"/>
        <w:ind w:left="592" w:right="969" w:hanging="361"/>
        <w:jc w:val="both"/>
        <w:rPr>
          <w:sz w:val="24"/>
        </w:rPr>
      </w:pPr>
      <w:r>
        <w:rPr>
          <w:sz w:val="24"/>
        </w:rPr>
        <w:t>Dyrektor wprowadza do Polityki niezbędne zmiany i ogłasza pracownikom Szkoły nowe brzmienie Polityki.</w:t>
      </w:r>
    </w:p>
    <w:p w14:paraId="2991601C">
      <w:pPr>
        <w:pStyle w:val="4"/>
      </w:pPr>
    </w:p>
    <w:p w14:paraId="0FE9139F">
      <w:pPr>
        <w:pStyle w:val="4"/>
        <w:spacing w:before="16"/>
      </w:pPr>
    </w:p>
    <w:p w14:paraId="5E04F0BE">
      <w:pPr>
        <w:spacing w:before="1"/>
        <w:ind w:left="0" w:right="840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12</w:t>
      </w:r>
    </w:p>
    <w:p w14:paraId="069A3572">
      <w:pPr>
        <w:pStyle w:val="4"/>
        <w:spacing w:before="21"/>
        <w:rPr>
          <w:b/>
        </w:rPr>
      </w:pPr>
    </w:p>
    <w:p w14:paraId="54F71CF8">
      <w:pPr>
        <w:spacing w:before="0" w:line="360" w:lineRule="auto"/>
        <w:ind w:left="1770" w:right="2613" w:hanging="4"/>
        <w:jc w:val="center"/>
        <w:rPr>
          <w:b/>
          <w:sz w:val="24"/>
        </w:rPr>
      </w:pPr>
      <w:r>
        <w:rPr>
          <w:b/>
          <w:sz w:val="24"/>
        </w:rPr>
        <w:t>Sposób dokumentowania i zasady przechowywania ujawnionych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zgłoszonych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incydentów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zdarzeń</w:t>
      </w:r>
    </w:p>
    <w:p w14:paraId="2AB84973">
      <w:pPr>
        <w:spacing w:before="162"/>
        <w:ind w:left="0" w:right="733" w:firstLine="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28</w:t>
      </w:r>
    </w:p>
    <w:p w14:paraId="35B02AD6">
      <w:pPr>
        <w:pStyle w:val="7"/>
        <w:numPr>
          <w:ilvl w:val="0"/>
          <w:numId w:val="26"/>
        </w:numPr>
        <w:tabs>
          <w:tab w:val="left" w:pos="484"/>
          <w:tab w:val="left" w:pos="486"/>
        </w:tabs>
        <w:spacing w:before="261" w:after="0" w:line="360" w:lineRule="auto"/>
        <w:ind w:left="486" w:right="971" w:hanging="361"/>
        <w:jc w:val="both"/>
        <w:rPr>
          <w:sz w:val="24"/>
        </w:rPr>
      </w:pPr>
      <w:r>
        <w:rPr>
          <w:sz w:val="24"/>
        </w:rPr>
        <w:t>Dokumentowanie i przechowywanie informacji o ujawnionych lub zgłoszonych incydentach lub zdarzeniach zagrażających dobru małoletniego jest kluczowym elementem w skutecznej realizacji Polityki.</w:t>
      </w:r>
    </w:p>
    <w:p w14:paraId="073BCFA3">
      <w:pPr>
        <w:pStyle w:val="7"/>
        <w:numPr>
          <w:ilvl w:val="0"/>
          <w:numId w:val="26"/>
        </w:numPr>
        <w:tabs>
          <w:tab w:val="left" w:pos="552"/>
          <w:tab w:val="left" w:pos="554"/>
        </w:tabs>
        <w:spacing w:before="38" w:after="0" w:line="360" w:lineRule="auto"/>
        <w:ind w:left="554" w:right="974" w:hanging="361"/>
        <w:jc w:val="both"/>
        <w:rPr>
          <w:sz w:val="24"/>
        </w:rPr>
      </w:pPr>
      <w:r>
        <w:rPr>
          <w:sz w:val="24"/>
        </w:rPr>
        <w:t>Sposób dokumentowania i zasady przechowywania ujawnionych lub zgłoszonych incydentów lub zdarzeń:</w:t>
      </w:r>
    </w:p>
    <w:p w14:paraId="3DACD2A7">
      <w:pPr>
        <w:pStyle w:val="7"/>
        <w:numPr>
          <w:ilvl w:val="1"/>
          <w:numId w:val="26"/>
        </w:numPr>
        <w:tabs>
          <w:tab w:val="left" w:pos="844"/>
          <w:tab w:val="left" w:pos="846"/>
        </w:tabs>
        <w:spacing w:before="33" w:after="0" w:line="360" w:lineRule="auto"/>
        <w:ind w:left="846" w:right="971" w:hanging="360"/>
        <w:jc w:val="both"/>
        <w:rPr>
          <w:sz w:val="24"/>
        </w:rPr>
      </w:pPr>
      <w:r>
        <w:rPr>
          <w:sz w:val="24"/>
        </w:rPr>
        <w:t xml:space="preserve">sposób dokumentowania ujawnionych podejrzeń lub incydentów określają zapisy </w:t>
      </w:r>
      <w:r>
        <w:rPr>
          <w:spacing w:val="-2"/>
          <w:sz w:val="24"/>
        </w:rPr>
        <w:t>Polityki,</w:t>
      </w:r>
    </w:p>
    <w:p w14:paraId="2A069549">
      <w:pPr>
        <w:pStyle w:val="4"/>
        <w:spacing w:before="4"/>
        <w:rPr>
          <w:sz w:val="18"/>
        </w:rPr>
      </w:pPr>
      <w: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149225</wp:posOffset>
                </wp:positionV>
                <wp:extent cx="1829435" cy="9525"/>
                <wp:effectExtent l="0" t="0" r="0" b="0"/>
                <wp:wrapTopAndBottom/>
                <wp:docPr id="7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0" o:spid="_x0000_s1026" o:spt="100" style="position:absolute;left:0pt;margin-left:52.3pt;margin-top:11.75pt;height:0.75pt;width:144.05pt;mso-position-horizontal-relative:page;mso-wrap-distance-bottom:0pt;mso-wrap-distance-top:0pt;z-index:-251612160;mso-width-relative:page;mso-height-relative:page;" fillcolor="#000000" filled="t" stroked="f" coordsize="1829435,9525" o:gfxdata="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AuzPtgA&#10;AAAJAQAADwAAAAAAAAABACAAAAAiAAAAZHJzL2Rvd25yZXYueG1sUEsBAhQAFAAAAAgAh07iQDS7&#10;RWYfAgAA3gQAAA4AAAAAAAAAAQAgAAAAJwEAAGRycy9lMm9Eb2MueG1sUEsFBgAAAAAGAAYAWQEA&#10;ALgFAAAAAA==&#10;" path="m1829435,0l0,0,0,9144,1829435,9144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BB05E0E">
      <w:pPr>
        <w:spacing w:before="102" w:line="243" w:lineRule="exact"/>
        <w:ind w:left="126" w:right="0" w:firstLine="0"/>
        <w:jc w:val="left"/>
        <w:rPr>
          <w:rFonts w:ascii="Carlito" w:hAnsi="Carlito"/>
          <w:sz w:val="20"/>
        </w:rPr>
      </w:pPr>
      <w:bookmarkStart w:id="21" w:name="_bookmark21"/>
      <w:bookmarkEnd w:id="21"/>
      <w:r>
        <w:rPr>
          <w:rFonts w:ascii="Carlito" w:hAnsi="Carlito"/>
          <w:sz w:val="20"/>
          <w:vertAlign w:val="superscript"/>
        </w:rPr>
        <w:t>22</w:t>
      </w:r>
      <w:r>
        <w:rPr>
          <w:rFonts w:ascii="Carlito" w:hAnsi="Carlito"/>
          <w:spacing w:val="-12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Np.</w:t>
      </w:r>
      <w:r>
        <w:rPr>
          <w:rFonts w:ascii="Carlito" w:hAnsi="Carlito"/>
          <w:spacing w:val="-11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dyrektorowi,</w:t>
      </w:r>
      <w:r>
        <w:rPr>
          <w:rFonts w:ascii="Carlito" w:hAnsi="Carlito"/>
          <w:spacing w:val="-11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członkowi</w:t>
      </w:r>
      <w:r>
        <w:rPr>
          <w:rFonts w:ascii="Carlito" w:hAnsi="Carlito"/>
          <w:spacing w:val="-9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zarządu,</w:t>
      </w:r>
      <w:r>
        <w:rPr>
          <w:rFonts w:ascii="Carlito" w:hAnsi="Carlito"/>
          <w:spacing w:val="-11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właścicielowi.</w:t>
      </w:r>
    </w:p>
    <w:p w14:paraId="668CDA3D">
      <w:pPr>
        <w:spacing w:before="0" w:line="243" w:lineRule="exact"/>
        <w:ind w:left="126" w:right="0" w:firstLine="0"/>
        <w:jc w:val="left"/>
        <w:rPr>
          <w:rFonts w:ascii="Carlito" w:hAnsi="Carlito"/>
          <w:sz w:val="20"/>
        </w:rPr>
      </w:pPr>
      <w:bookmarkStart w:id="22" w:name="_bookmark22"/>
      <w:bookmarkEnd w:id="22"/>
      <w:r>
        <w:rPr>
          <w:rFonts w:ascii="Carlito" w:hAnsi="Carlito"/>
          <w:spacing w:val="-2"/>
          <w:sz w:val="20"/>
          <w:vertAlign w:val="superscript"/>
        </w:rPr>
        <w:t>23</w:t>
      </w:r>
      <w:r>
        <w:rPr>
          <w:rFonts w:ascii="Carlito" w:hAnsi="Carlito"/>
          <w:spacing w:val="-1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Np.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dyrektor,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członek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zarządu,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właściciel.</w:t>
      </w:r>
    </w:p>
    <w:p w14:paraId="32A5DE7A">
      <w:pPr>
        <w:spacing w:before="1"/>
        <w:ind w:left="126" w:right="0" w:firstLine="0"/>
        <w:jc w:val="left"/>
        <w:rPr>
          <w:rFonts w:ascii="Carlito" w:hAnsi="Carlito"/>
          <w:sz w:val="20"/>
        </w:rPr>
      </w:pPr>
      <w:bookmarkStart w:id="23" w:name="_bookmark23"/>
      <w:bookmarkEnd w:id="23"/>
      <w:r>
        <w:rPr>
          <w:rFonts w:ascii="Carlito" w:hAnsi="Carlito"/>
          <w:spacing w:val="-2"/>
          <w:sz w:val="20"/>
          <w:vertAlign w:val="superscript"/>
        </w:rPr>
        <w:t>24</w:t>
      </w:r>
      <w:r>
        <w:rPr>
          <w:rFonts w:ascii="Carlito" w:hAnsi="Carlito"/>
          <w:spacing w:val="-1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Np.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dyrektor,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członek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zarządu,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właściciel.</w:t>
      </w:r>
    </w:p>
    <w:p w14:paraId="2FD503E4">
      <w:pPr>
        <w:spacing w:before="0"/>
        <w:ind w:left="126" w:right="0" w:firstLine="0"/>
        <w:jc w:val="left"/>
        <w:rPr>
          <w:rFonts w:ascii="Carlito" w:hAnsi="Carlito"/>
          <w:sz w:val="20"/>
        </w:rPr>
      </w:pPr>
      <w:bookmarkStart w:id="24" w:name="_bookmark24"/>
      <w:bookmarkEnd w:id="24"/>
      <w:r>
        <w:rPr>
          <w:rFonts w:ascii="Carlito" w:hAnsi="Carlito"/>
          <w:sz w:val="20"/>
          <w:vertAlign w:val="superscript"/>
        </w:rPr>
        <w:t>25</w:t>
      </w:r>
      <w:r>
        <w:rPr>
          <w:rFonts w:ascii="Carlito" w:hAnsi="Carlito"/>
          <w:spacing w:val="-11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Np.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dyrektorowi,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członka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zarządu,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właściciela.</w:t>
      </w:r>
    </w:p>
    <w:p w14:paraId="2A4426A0">
      <w:pPr>
        <w:spacing w:after="0"/>
        <w:jc w:val="left"/>
        <w:rPr>
          <w:rFonts w:ascii="Carlito" w:hAnsi="Carlito"/>
          <w:sz w:val="20"/>
        </w:rPr>
        <w:sectPr>
          <w:headerReference r:id="rId51" w:type="default"/>
          <w:footerReference r:id="rId52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5068000C">
      <w:pPr>
        <w:pStyle w:val="7"/>
        <w:numPr>
          <w:ilvl w:val="1"/>
          <w:numId w:val="26"/>
        </w:numPr>
        <w:tabs>
          <w:tab w:val="left" w:pos="844"/>
          <w:tab w:val="left" w:pos="846"/>
        </w:tabs>
        <w:spacing w:before="89" w:after="0" w:line="360" w:lineRule="auto"/>
        <w:ind w:left="846" w:right="971" w:hanging="360"/>
        <w:jc w:val="left"/>
        <w:rPr>
          <w:sz w:val="24"/>
        </w:rPr>
      </w:pPr>
      <w:r>
        <w:rPr>
          <w:sz w:val="24"/>
        </w:rPr>
        <w:t>zasady przechowywania</w:t>
      </w:r>
      <w:r>
        <w:rPr>
          <w:spacing w:val="31"/>
          <w:sz w:val="24"/>
        </w:rPr>
        <w:t xml:space="preserve"> </w:t>
      </w:r>
      <w:r>
        <w:rPr>
          <w:sz w:val="24"/>
        </w:rPr>
        <w:t>dokumentacji określa</w:t>
      </w:r>
      <w:r>
        <w:rPr>
          <w:spacing w:val="31"/>
          <w:sz w:val="24"/>
        </w:rPr>
        <w:t xml:space="preserve"> </w:t>
      </w:r>
      <w:r>
        <w:rPr>
          <w:sz w:val="24"/>
        </w:rPr>
        <w:t>instrukcja</w:t>
      </w:r>
      <w:r>
        <w:rPr>
          <w:spacing w:val="31"/>
          <w:sz w:val="24"/>
        </w:rPr>
        <w:t xml:space="preserve"> </w:t>
      </w:r>
      <w:r>
        <w:rPr>
          <w:sz w:val="24"/>
        </w:rPr>
        <w:t>kancelaryjna</w:t>
      </w:r>
      <w:r>
        <w:rPr>
          <w:spacing w:val="31"/>
          <w:sz w:val="24"/>
        </w:rPr>
        <w:t xml:space="preserve"> </w:t>
      </w:r>
      <w:r>
        <w:rPr>
          <w:sz w:val="24"/>
        </w:rPr>
        <w:t>i jednolity rzeczowy wykaz akt, a w zakresie ochrony danych „Polityka ochrony danych”.</w:t>
      </w:r>
    </w:p>
    <w:p w14:paraId="19E3D7AC">
      <w:pPr>
        <w:pStyle w:val="7"/>
        <w:numPr>
          <w:ilvl w:val="1"/>
          <w:numId w:val="26"/>
        </w:numPr>
        <w:tabs>
          <w:tab w:val="left" w:pos="844"/>
          <w:tab w:val="left" w:pos="846"/>
        </w:tabs>
        <w:spacing w:before="34" w:after="0" w:line="360" w:lineRule="auto"/>
        <w:ind w:left="846" w:right="970" w:hanging="360"/>
        <w:jc w:val="left"/>
        <w:rPr>
          <w:sz w:val="24"/>
        </w:rPr>
      </w:pPr>
      <w:r>
        <w:rPr>
          <w:sz w:val="24"/>
        </w:rPr>
        <w:t>koordynator</w:t>
      </w:r>
      <w:r>
        <w:rPr>
          <w:spacing w:val="-17"/>
          <w:sz w:val="24"/>
        </w:rPr>
        <w:t xml:space="preserve"> </w:t>
      </w:r>
      <w:r>
        <w:rPr>
          <w:sz w:val="24"/>
        </w:rPr>
        <w:t>prowadzi</w:t>
      </w:r>
      <w:r>
        <w:rPr>
          <w:spacing w:val="-17"/>
          <w:sz w:val="24"/>
        </w:rPr>
        <w:t xml:space="preserve"> </w:t>
      </w:r>
      <w:r>
        <w:rPr>
          <w:sz w:val="24"/>
        </w:rPr>
        <w:t>indywidulane</w:t>
      </w:r>
      <w:r>
        <w:rPr>
          <w:spacing w:val="-16"/>
          <w:sz w:val="24"/>
        </w:rPr>
        <w:t xml:space="preserve"> </w:t>
      </w:r>
      <w:r>
        <w:rPr>
          <w:sz w:val="24"/>
        </w:rPr>
        <w:t>teczki</w:t>
      </w:r>
      <w:r>
        <w:rPr>
          <w:spacing w:val="-17"/>
          <w:sz w:val="24"/>
        </w:rPr>
        <w:t xml:space="preserve"> </w:t>
      </w:r>
      <w:r>
        <w:rPr>
          <w:sz w:val="24"/>
        </w:rPr>
        <w:t>spraw</w:t>
      </w:r>
      <w:r>
        <w:rPr>
          <w:spacing w:val="-17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stosunku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których zostały podjęte działania wynikające z Polityki,</w:t>
      </w:r>
    </w:p>
    <w:p w14:paraId="13D1C439">
      <w:pPr>
        <w:pStyle w:val="7"/>
        <w:numPr>
          <w:ilvl w:val="1"/>
          <w:numId w:val="26"/>
        </w:numPr>
        <w:tabs>
          <w:tab w:val="left" w:pos="844"/>
          <w:tab w:val="left" w:pos="846"/>
        </w:tabs>
        <w:spacing w:before="34" w:after="0" w:line="360" w:lineRule="auto"/>
        <w:ind w:left="846" w:right="970" w:hanging="360"/>
        <w:jc w:val="left"/>
        <w:rPr>
          <w:sz w:val="24"/>
          <w:szCs w:val="24"/>
        </w:rPr>
      </w:pPr>
      <w:r>
        <w:rPr>
          <w:rFonts w:hint="default"/>
          <w:sz w:val="24"/>
          <w:lang w:val="pl-PL"/>
        </w:rPr>
        <w:t xml:space="preserve">Koordynator - Wiktoria Gorzyńska </w:t>
      </w:r>
      <w:r>
        <w:fldChar w:fldCharType="begin"/>
      </w:r>
      <w:r>
        <w:instrText xml:space="preserve"> HYPERLINK \l "_bookmark25" </w:instrText>
      </w:r>
      <w:r>
        <w:fldChar w:fldCharType="separate"/>
      </w:r>
      <w:r>
        <w:rPr>
          <w:position w:val="8"/>
          <w:sz w:val="16"/>
        </w:rPr>
        <w:t>26</w:t>
      </w:r>
      <w:r>
        <w:rPr>
          <w:position w:val="8"/>
          <w:sz w:val="16"/>
        </w:rPr>
        <w:fldChar w:fldCharType="end"/>
      </w:r>
      <w:r>
        <w:rPr>
          <w:spacing w:val="21"/>
          <w:position w:val="8"/>
          <w:sz w:val="16"/>
        </w:rPr>
        <w:t xml:space="preserve"> </w:t>
      </w:r>
      <w:r>
        <w:rPr>
          <w:sz w:val="24"/>
        </w:rPr>
        <w:t>stwarza</w:t>
      </w:r>
      <w:r>
        <w:rPr>
          <w:spacing w:val="1"/>
          <w:sz w:val="24"/>
        </w:rPr>
        <w:t xml:space="preserve"> </w:t>
      </w:r>
      <w:r>
        <w:rPr>
          <w:sz w:val="24"/>
        </w:rPr>
        <w:t>warunki do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ww.</w:t>
      </w:r>
      <w:r>
        <w:rPr>
          <w:rFonts w:hint="default"/>
          <w:spacing w:val="-5"/>
          <w:sz w:val="24"/>
          <w:lang w:val="pl-PL"/>
        </w:rPr>
        <w:t xml:space="preserve"> </w:t>
      </w:r>
      <w:r>
        <w:rPr>
          <w:sz w:val="24"/>
          <w:szCs w:val="24"/>
        </w:rPr>
        <w:t>dokumentacji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uwzględnieniem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bezpieczeństwa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„szczególnych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wrażliwych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danych” wynikających z RODO.</w:t>
      </w:r>
    </w:p>
    <w:p w14:paraId="074EACA8">
      <w:pPr>
        <w:pStyle w:val="4"/>
        <w:spacing w:before="262"/>
      </w:pPr>
    </w:p>
    <w:p w14:paraId="7200AB7F">
      <w:pPr>
        <w:spacing w:before="0"/>
        <w:ind w:left="0" w:right="829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13</w:t>
      </w:r>
    </w:p>
    <w:p w14:paraId="704B5EE3">
      <w:pPr>
        <w:spacing w:before="261"/>
        <w:ind w:left="0" w:right="827" w:firstLine="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udostępniania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Polityki</w:t>
      </w:r>
    </w:p>
    <w:p w14:paraId="4EF55081">
      <w:pPr>
        <w:spacing w:before="260"/>
        <w:ind w:left="4620" w:right="0" w:firstLine="0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29</w:t>
      </w:r>
    </w:p>
    <w:p w14:paraId="0E65FA5D">
      <w:pPr>
        <w:pStyle w:val="7"/>
        <w:numPr>
          <w:ilvl w:val="0"/>
          <w:numId w:val="27"/>
        </w:numPr>
        <w:tabs>
          <w:tab w:val="left" w:pos="489"/>
          <w:tab w:val="left" w:pos="491"/>
        </w:tabs>
        <w:spacing w:before="139" w:after="0" w:line="360" w:lineRule="auto"/>
        <w:ind w:left="491" w:right="973" w:hanging="361"/>
        <w:jc w:val="both"/>
        <w:rPr>
          <w:sz w:val="24"/>
        </w:rPr>
      </w:pPr>
      <w:r>
        <w:rPr>
          <w:sz w:val="24"/>
        </w:rPr>
        <w:t>Dokument Polityki jest dokumentem Szkoły ogólnodostępnym dla personelu Szkoły, uczniów oraz ich opiekunów.</w:t>
      </w:r>
    </w:p>
    <w:p w14:paraId="1A022510">
      <w:pPr>
        <w:pStyle w:val="7"/>
        <w:numPr>
          <w:ilvl w:val="0"/>
          <w:numId w:val="27"/>
        </w:numPr>
        <w:tabs>
          <w:tab w:val="left" w:pos="490"/>
        </w:tabs>
        <w:spacing w:before="0" w:after="0" w:line="240" w:lineRule="auto"/>
        <w:ind w:left="490" w:right="0" w:hanging="359"/>
        <w:jc w:val="both"/>
        <w:rPr>
          <w:sz w:val="24"/>
        </w:rPr>
      </w:pPr>
      <w:r>
        <w:rPr>
          <w:sz w:val="24"/>
        </w:rPr>
        <w:t>Dokument</w:t>
      </w:r>
      <w:r>
        <w:rPr>
          <w:spacing w:val="37"/>
          <w:sz w:val="24"/>
        </w:rPr>
        <w:t xml:space="preserve">  </w:t>
      </w:r>
      <w:r>
        <w:rPr>
          <w:sz w:val="24"/>
        </w:rPr>
        <w:t>opublikowany</w:t>
      </w:r>
      <w:r>
        <w:rPr>
          <w:spacing w:val="38"/>
          <w:sz w:val="24"/>
        </w:rPr>
        <w:t xml:space="preserve">  </w:t>
      </w:r>
      <w:r>
        <w:rPr>
          <w:sz w:val="24"/>
        </w:rPr>
        <w:t>jest</w:t>
      </w:r>
      <w:r>
        <w:rPr>
          <w:spacing w:val="37"/>
          <w:sz w:val="24"/>
        </w:rPr>
        <w:t xml:space="preserve">  </w:t>
      </w:r>
      <w:r>
        <w:rPr>
          <w:sz w:val="24"/>
        </w:rPr>
        <w:t>na</w:t>
      </w:r>
      <w:r>
        <w:rPr>
          <w:spacing w:val="39"/>
          <w:sz w:val="24"/>
        </w:rPr>
        <w:t xml:space="preserve">  </w:t>
      </w:r>
      <w:r>
        <w:rPr>
          <w:sz w:val="24"/>
        </w:rPr>
        <w:t>stronie</w:t>
      </w:r>
      <w:r>
        <w:rPr>
          <w:spacing w:val="37"/>
          <w:sz w:val="24"/>
        </w:rPr>
        <w:t xml:space="preserve">  </w:t>
      </w:r>
      <w:r>
        <w:rPr>
          <w:sz w:val="24"/>
        </w:rPr>
        <w:t>internetowej</w:t>
      </w:r>
      <w:r>
        <w:rPr>
          <w:spacing w:val="38"/>
          <w:sz w:val="24"/>
        </w:rPr>
        <w:t xml:space="preserve">  </w:t>
      </w:r>
      <w:r>
        <w:rPr>
          <w:sz w:val="24"/>
        </w:rPr>
        <w:t>Szkoły</w:t>
      </w:r>
      <w:r>
        <w:rPr>
          <w:spacing w:val="42"/>
          <w:sz w:val="24"/>
        </w:rPr>
        <w:t xml:space="preserve">  </w:t>
      </w:r>
      <w:r>
        <w:rPr>
          <w:sz w:val="24"/>
        </w:rPr>
        <w:t>pod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adresem.:</w:t>
      </w:r>
    </w:p>
    <w:p w14:paraId="7EC84A0F">
      <w:pPr>
        <w:pStyle w:val="4"/>
        <w:tabs>
          <w:tab w:val="left" w:leader="dot" w:pos="3266"/>
        </w:tabs>
        <w:spacing w:before="132"/>
        <w:ind w:left="491"/>
        <w:jc w:val="both"/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"https://leaderschool.pl/bydgoszcz/" </w:instrText>
      </w:r>
      <w:r>
        <w:rPr>
          <w:rFonts w:hint="default"/>
        </w:rPr>
        <w:fldChar w:fldCharType="separate"/>
      </w:r>
      <w:r>
        <w:rPr>
          <w:rStyle w:val="5"/>
          <w:rFonts w:hint="default"/>
        </w:rPr>
        <w:t>https://leaderschool.pl/bydgoszcz/</w:t>
      </w:r>
      <w:r>
        <w:rPr>
          <w:rFonts w:hint="default"/>
        </w:rPr>
        <w:fldChar w:fldCharType="end"/>
      </w:r>
      <w:r>
        <w:rPr>
          <w:rFonts w:hint="default"/>
          <w:lang w:val="pl-PL"/>
        </w:rPr>
        <w:t xml:space="preserve"> </w:t>
      </w:r>
      <w:r>
        <w:fldChar w:fldCharType="begin"/>
      </w:r>
      <w:r>
        <w:instrText xml:space="preserve"> HYPERLINK \l "_bookmark26" </w:instrText>
      </w:r>
      <w:r>
        <w:fldChar w:fldCharType="separate"/>
      </w:r>
      <w:r>
        <w:rPr>
          <w:position w:val="8"/>
          <w:sz w:val="16"/>
        </w:rPr>
        <w:t>27</w:t>
      </w:r>
      <w:r>
        <w:rPr>
          <w:position w:val="8"/>
          <w:sz w:val="16"/>
        </w:rPr>
        <w:fldChar w:fldCharType="end"/>
      </w:r>
      <w:r>
        <w:t>,</w:t>
      </w:r>
      <w:r>
        <w:rPr>
          <w:spacing w:val="-7"/>
        </w:rPr>
        <w:t xml:space="preserve"> </w:t>
      </w:r>
      <w:r>
        <w:t>dostępny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sekretariacie</w:t>
      </w:r>
      <w:r>
        <w:rPr>
          <w:spacing w:val="-4"/>
        </w:rPr>
        <w:t xml:space="preserve"> </w:t>
      </w:r>
      <w:r>
        <w:rPr>
          <w:spacing w:val="-2"/>
        </w:rPr>
        <w:t>Szkoły.</w:t>
      </w:r>
    </w:p>
    <w:p w14:paraId="794299AC">
      <w:pPr>
        <w:pStyle w:val="7"/>
        <w:numPr>
          <w:ilvl w:val="0"/>
          <w:numId w:val="27"/>
        </w:numPr>
        <w:tabs>
          <w:tab w:val="left" w:pos="490"/>
          <w:tab w:val="right" w:leader="dot" w:pos="5938"/>
        </w:tabs>
        <w:spacing w:before="135" w:after="0" w:line="240" w:lineRule="auto"/>
        <w:ind w:left="490" w:right="0" w:hanging="359"/>
        <w:jc w:val="both"/>
        <w:rPr>
          <w:sz w:val="16"/>
        </w:rPr>
      </w:pP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wywieszony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jest </w:t>
      </w:r>
      <w:r>
        <w:rPr>
          <w:spacing w:val="-5"/>
          <w:sz w:val="24"/>
        </w:rPr>
        <w:t>na</w:t>
      </w:r>
      <w:r>
        <w:rPr>
          <w:rFonts w:hint="default"/>
          <w:spacing w:val="-5"/>
          <w:sz w:val="24"/>
          <w:lang w:val="pl-PL"/>
        </w:rPr>
        <w:t xml:space="preserve"> tablicy w pomieszczeniu socjalnym </w:t>
      </w:r>
      <w:r>
        <w:fldChar w:fldCharType="begin"/>
      </w:r>
      <w:r>
        <w:instrText xml:space="preserve"> HYPERLINK \l "_bookmark27" </w:instrText>
      </w:r>
      <w:r>
        <w:fldChar w:fldCharType="separate"/>
      </w:r>
      <w:r>
        <w:rPr>
          <w:spacing w:val="-5"/>
          <w:position w:val="8"/>
          <w:sz w:val="16"/>
        </w:rPr>
        <w:t>28</w:t>
      </w:r>
      <w:r>
        <w:rPr>
          <w:spacing w:val="-5"/>
          <w:position w:val="8"/>
          <w:sz w:val="16"/>
        </w:rPr>
        <w:fldChar w:fldCharType="end"/>
      </w:r>
    </w:p>
    <w:p w14:paraId="31EEEBBE">
      <w:pPr>
        <w:pStyle w:val="7"/>
        <w:numPr>
          <w:ilvl w:val="0"/>
          <w:numId w:val="27"/>
        </w:numPr>
        <w:tabs>
          <w:tab w:val="left" w:pos="489"/>
          <w:tab w:val="left" w:pos="491"/>
        </w:tabs>
        <w:spacing w:before="136" w:after="0" w:line="360" w:lineRule="auto"/>
        <w:ind w:left="491" w:right="972" w:hanging="361"/>
        <w:jc w:val="both"/>
        <w:rPr>
          <w:sz w:val="24"/>
        </w:rPr>
      </w:pPr>
      <w:r>
        <w:rPr>
          <w:sz w:val="24"/>
        </w:rPr>
        <w:t>Dokument omawiany jest na pierwszym zebraniu z opiekunami w danym roku szkolnym (chyba, że ulegnie zmianie, wówczas omawiany jest również na pierwszym z zebrań odbywającym się po wprowadzeniu zmian).</w:t>
      </w:r>
    </w:p>
    <w:p w14:paraId="5FDDA539">
      <w:pPr>
        <w:pStyle w:val="7"/>
        <w:numPr>
          <w:ilvl w:val="0"/>
          <w:numId w:val="27"/>
        </w:numPr>
        <w:tabs>
          <w:tab w:val="left" w:pos="489"/>
          <w:tab w:val="left" w:pos="491"/>
        </w:tabs>
        <w:spacing w:before="2" w:after="0" w:line="360" w:lineRule="auto"/>
        <w:ind w:left="491" w:right="968" w:hanging="361"/>
        <w:jc w:val="both"/>
        <w:rPr>
          <w:sz w:val="24"/>
        </w:rPr>
      </w:pPr>
      <w:r>
        <w:rPr>
          <w:sz w:val="24"/>
        </w:rPr>
        <w:t>Szkoła (pracownik sekretariatu) daje opiekunowi do podpisania oświadczenie, że zapoznał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Polityką.</w:t>
      </w:r>
      <w:r>
        <w:rPr>
          <w:spacing w:val="-13"/>
          <w:sz w:val="24"/>
        </w:rPr>
        <w:t xml:space="preserve"> </w:t>
      </w:r>
      <w:r>
        <w:rPr>
          <w:sz w:val="24"/>
        </w:rPr>
        <w:t>Opiekun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oświadczeniu</w:t>
      </w:r>
      <w:r>
        <w:rPr>
          <w:spacing w:val="-14"/>
          <w:sz w:val="24"/>
        </w:rPr>
        <w:t xml:space="preserve"> </w:t>
      </w:r>
      <w:r>
        <w:rPr>
          <w:sz w:val="24"/>
        </w:rPr>
        <w:t>może</w:t>
      </w:r>
      <w:r>
        <w:rPr>
          <w:spacing w:val="-14"/>
          <w:sz w:val="24"/>
        </w:rPr>
        <w:t xml:space="preserve"> </w:t>
      </w:r>
      <w:r>
        <w:rPr>
          <w:sz w:val="24"/>
        </w:rPr>
        <w:t>zaproponować</w:t>
      </w:r>
      <w:r>
        <w:rPr>
          <w:spacing w:val="-14"/>
          <w:sz w:val="24"/>
        </w:rPr>
        <w:t xml:space="preserve"> </w:t>
      </w:r>
      <w:r>
        <w:rPr>
          <w:sz w:val="24"/>
        </w:rPr>
        <w:t>swoje</w:t>
      </w:r>
      <w:r>
        <w:rPr>
          <w:spacing w:val="-15"/>
          <w:sz w:val="24"/>
        </w:rPr>
        <w:t xml:space="preserve"> </w:t>
      </w:r>
      <w:r>
        <w:rPr>
          <w:sz w:val="24"/>
        </w:rPr>
        <w:t>sugestie. Jeśli</w:t>
      </w:r>
      <w:r>
        <w:rPr>
          <w:spacing w:val="-7"/>
          <w:sz w:val="24"/>
        </w:rPr>
        <w:t xml:space="preserve"> </w:t>
      </w:r>
      <w:r>
        <w:rPr>
          <w:sz w:val="24"/>
        </w:rPr>
        <w:t>takie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pojawią,</w:t>
      </w:r>
      <w:r>
        <w:rPr>
          <w:spacing w:val="-10"/>
          <w:sz w:val="24"/>
        </w:rPr>
        <w:t xml:space="preserve"> </w:t>
      </w:r>
      <w:r>
        <w:rPr>
          <w:sz w:val="24"/>
        </w:rPr>
        <w:t>przekazuje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koordynatorowi.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8"/>
          <w:sz w:val="24"/>
        </w:rPr>
        <w:t xml:space="preserve"> </w:t>
      </w:r>
      <w:r>
        <w:rPr>
          <w:sz w:val="24"/>
        </w:rPr>
        <w:t>stanowi</w:t>
      </w:r>
      <w:r>
        <w:rPr>
          <w:spacing w:val="-7"/>
          <w:sz w:val="24"/>
        </w:rPr>
        <w:t xml:space="preserve"> </w:t>
      </w:r>
      <w:r>
        <w:rPr>
          <w:sz w:val="24"/>
        </w:rPr>
        <w:t>załącznik nr 1 do Polityki.</w:t>
      </w:r>
    </w:p>
    <w:p w14:paraId="0D703AAA">
      <w:pPr>
        <w:pStyle w:val="7"/>
        <w:numPr>
          <w:ilvl w:val="0"/>
          <w:numId w:val="27"/>
        </w:numPr>
        <w:tabs>
          <w:tab w:val="left" w:pos="489"/>
          <w:tab w:val="left" w:pos="491"/>
        </w:tabs>
        <w:spacing w:before="0" w:after="0" w:line="360" w:lineRule="auto"/>
        <w:ind w:left="491" w:right="966" w:hanging="361"/>
        <w:jc w:val="both"/>
        <w:rPr>
          <w:sz w:val="24"/>
        </w:rPr>
      </w:pPr>
      <w:r>
        <w:rPr>
          <w:sz w:val="24"/>
        </w:rPr>
        <w:t>Nauczyciel, w szczególności, na pierwszych 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ma obowiązek zapoznania uczniów z Polityką</w:t>
      </w:r>
      <w:r>
        <w:rPr>
          <w:spacing w:val="40"/>
          <w:sz w:val="24"/>
        </w:rPr>
        <w:t xml:space="preserve"> </w:t>
      </w:r>
      <w:r>
        <w:rPr>
          <w:sz w:val="24"/>
        </w:rPr>
        <w:t>oraz omówienia ich w taki sposób, aby uczniowie mogli go zrozumieć niezależnie od wieku i niepełnosprawności.</w:t>
      </w:r>
    </w:p>
    <w:p w14:paraId="11FD01A3">
      <w:pPr>
        <w:pStyle w:val="4"/>
        <w:spacing w:before="261"/>
      </w:pPr>
    </w:p>
    <w:p w14:paraId="6728461A">
      <w:pPr>
        <w:spacing w:before="0"/>
        <w:ind w:left="0" w:right="829" w:firstLine="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14</w:t>
      </w:r>
    </w:p>
    <w:p w14:paraId="66B09A22">
      <w:pPr>
        <w:spacing w:before="262"/>
        <w:ind w:left="0" w:right="831" w:firstLine="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53157FC2">
      <w:pPr>
        <w:pStyle w:val="4"/>
        <w:rPr>
          <w:b/>
          <w:sz w:val="20"/>
        </w:rPr>
      </w:pPr>
    </w:p>
    <w:p w14:paraId="335F5177">
      <w:pPr>
        <w:pStyle w:val="4"/>
        <w:spacing w:before="123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238760</wp:posOffset>
                </wp:positionV>
                <wp:extent cx="1829435" cy="9525"/>
                <wp:effectExtent l="0" t="0" r="0" b="0"/>
                <wp:wrapTopAndBottom/>
                <wp:docPr id="73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3" o:spid="_x0000_s1026" o:spt="100" style="position:absolute;left:0pt;margin-left:52.3pt;margin-top:18.8pt;height:0.75pt;width:144.05pt;mso-position-horizontal-relative:page;mso-wrap-distance-bottom:0pt;mso-wrap-distance-top:0pt;z-index:-251612160;mso-width-relative:page;mso-height-relative:page;" fillcolor="#000000" filled="t" stroked="f" coordsize="1829435,9525" o:gfxdata="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C5YYi1wAA&#10;AAkBAAAPAAAAAAAAAAEAIAAAACIAAABkcnMvZG93bnJldi54bWxQSwECFAAUAAAACACHTuJAMH59&#10;7x8CAADeBAAADgAAAAAAAAABACAAAAAmAQAAZHJzL2Uyb0RvYy54bWxQSwUGAAAAAAYABgBZAQAA&#10;twUAAAAA&#10;" path="m1829435,0l0,0,0,9143,1829435,9143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BFC381F">
      <w:pPr>
        <w:spacing w:before="100"/>
        <w:ind w:left="126" w:right="0" w:firstLine="0"/>
        <w:jc w:val="left"/>
        <w:rPr>
          <w:rFonts w:ascii="Carlito" w:hAnsi="Carlito"/>
          <w:sz w:val="20"/>
        </w:rPr>
      </w:pPr>
      <w:bookmarkStart w:id="25" w:name="_bookmark25"/>
      <w:bookmarkEnd w:id="25"/>
      <w:r>
        <w:rPr>
          <w:rFonts w:ascii="Carlito" w:hAnsi="Carlito"/>
          <w:spacing w:val="-2"/>
          <w:sz w:val="20"/>
          <w:vertAlign w:val="superscript"/>
        </w:rPr>
        <w:t>26</w:t>
      </w:r>
      <w:r>
        <w:rPr>
          <w:rFonts w:ascii="Carlito" w:hAnsi="Carlito"/>
          <w:spacing w:val="-1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Np.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dyrektor,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członek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zarządu,</w:t>
      </w:r>
      <w:r>
        <w:rPr>
          <w:rFonts w:ascii="Carlito" w:hAnsi="Carlito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właściciel.</w:t>
      </w:r>
    </w:p>
    <w:p w14:paraId="05CE5CB7">
      <w:pPr>
        <w:spacing w:before="0"/>
        <w:ind w:left="126" w:right="0" w:firstLine="0"/>
        <w:jc w:val="left"/>
        <w:rPr>
          <w:rFonts w:ascii="Carlito" w:hAnsi="Carlito"/>
          <w:sz w:val="20"/>
        </w:rPr>
      </w:pPr>
      <w:bookmarkStart w:id="26" w:name="_bookmark26"/>
      <w:bookmarkEnd w:id="26"/>
      <w:r>
        <w:rPr>
          <w:rFonts w:ascii="Carlito" w:hAnsi="Carlito"/>
          <w:sz w:val="20"/>
          <w:vertAlign w:val="superscript"/>
        </w:rPr>
        <w:t>27</w:t>
      </w:r>
      <w:r>
        <w:rPr>
          <w:rFonts w:ascii="Carlito" w:hAnsi="Carlito"/>
          <w:spacing w:val="-11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Wstawić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adres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strony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www</w:t>
      </w:r>
      <w:r>
        <w:rPr>
          <w:rFonts w:ascii="Carlito" w:hAnsi="Carlito"/>
          <w:spacing w:val="-10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Szkoły.</w:t>
      </w:r>
    </w:p>
    <w:p w14:paraId="05C054B9">
      <w:pPr>
        <w:spacing w:before="1"/>
        <w:ind w:left="126" w:right="0" w:firstLine="0"/>
        <w:jc w:val="left"/>
        <w:rPr>
          <w:rFonts w:ascii="Carlito" w:hAnsi="Carlito"/>
          <w:sz w:val="20"/>
        </w:rPr>
      </w:pPr>
      <w:bookmarkStart w:id="27" w:name="_bookmark27"/>
      <w:bookmarkEnd w:id="27"/>
      <w:r>
        <w:rPr>
          <w:rFonts w:ascii="Carlito" w:hAnsi="Carlito"/>
          <w:sz w:val="20"/>
          <w:vertAlign w:val="superscript"/>
        </w:rPr>
        <w:t>28</w:t>
      </w:r>
      <w:r>
        <w:rPr>
          <w:rFonts w:ascii="Carlito" w:hAnsi="Carlito"/>
          <w:spacing w:val="-4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Doprecyzować.</w:t>
      </w:r>
    </w:p>
    <w:p w14:paraId="485926C8">
      <w:pPr>
        <w:spacing w:after="0"/>
        <w:jc w:val="left"/>
        <w:rPr>
          <w:rFonts w:ascii="Carlito" w:hAnsi="Carlito"/>
          <w:sz w:val="20"/>
        </w:rPr>
        <w:sectPr>
          <w:headerReference r:id="rId53" w:type="default"/>
          <w:footerReference r:id="rId54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4B40BB7F">
      <w:pPr>
        <w:spacing w:before="89"/>
        <w:ind w:left="0" w:right="833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30</w:t>
      </w:r>
    </w:p>
    <w:p w14:paraId="3E971B1D">
      <w:pPr>
        <w:pStyle w:val="4"/>
        <w:spacing w:before="22"/>
        <w:rPr>
          <w:b/>
        </w:rPr>
      </w:pPr>
    </w:p>
    <w:p w14:paraId="7529F1B5">
      <w:pPr>
        <w:pStyle w:val="7"/>
        <w:numPr>
          <w:ilvl w:val="0"/>
          <w:numId w:val="28"/>
        </w:numPr>
        <w:tabs>
          <w:tab w:val="left" w:pos="490"/>
        </w:tabs>
        <w:spacing w:before="0" w:after="0" w:line="240" w:lineRule="auto"/>
        <w:ind w:left="490" w:right="0" w:hanging="359"/>
        <w:jc w:val="both"/>
        <w:rPr>
          <w:sz w:val="24"/>
        </w:rPr>
      </w:pPr>
      <w:r>
        <w:rPr>
          <w:sz w:val="24"/>
        </w:rPr>
        <w:t>Polityka</w:t>
      </w:r>
      <w:r>
        <w:rPr>
          <w:spacing w:val="-1"/>
          <w:sz w:val="24"/>
        </w:rPr>
        <w:t xml:space="preserve"> </w:t>
      </w:r>
      <w:r>
        <w:rPr>
          <w:sz w:val="24"/>
        </w:rPr>
        <w:t>wchodzi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dniem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ogłoszenia.</w:t>
      </w:r>
    </w:p>
    <w:p w14:paraId="55CAA6CB">
      <w:pPr>
        <w:pStyle w:val="7"/>
        <w:numPr>
          <w:ilvl w:val="0"/>
          <w:numId w:val="28"/>
        </w:numPr>
        <w:tabs>
          <w:tab w:val="left" w:pos="489"/>
          <w:tab w:val="left" w:pos="491"/>
        </w:tabs>
        <w:spacing w:before="139" w:after="0" w:line="360" w:lineRule="auto"/>
        <w:ind w:left="491" w:right="965" w:hanging="361"/>
        <w:jc w:val="both"/>
        <w:rPr>
          <w:sz w:val="24"/>
        </w:rPr>
      </w:pPr>
      <w:r>
        <w:rPr>
          <w:sz w:val="24"/>
        </w:rPr>
        <w:t>Ogłoszenie następuje w sposób dostępny dla pracowników Szkoły, uczniów i ich opiekunów, w szczególności poprzez wywieszenie w miejscu ogłoszeń dla pracowników lub poprzez przesłanie tekstu drogą elektroniczną oraz poprzez zamieszczenie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stronie</w:t>
      </w:r>
      <w:r>
        <w:rPr>
          <w:spacing w:val="-6"/>
          <w:sz w:val="24"/>
        </w:rPr>
        <w:t xml:space="preserve"> </w:t>
      </w:r>
      <w:r>
        <w:rPr>
          <w:sz w:val="24"/>
        </w:rPr>
        <w:t>internetowej,</w:t>
      </w:r>
      <w:r>
        <w:rPr>
          <w:spacing w:val="-6"/>
          <w:sz w:val="24"/>
        </w:rPr>
        <w:t xml:space="preserve"> </w:t>
      </w:r>
      <w:r>
        <w:rPr>
          <w:sz w:val="24"/>
        </w:rPr>
        <w:t>jak</w:t>
      </w:r>
      <w:r>
        <w:rPr>
          <w:spacing w:val="-6"/>
          <w:sz w:val="24"/>
        </w:rPr>
        <w:t xml:space="preserve"> </w:t>
      </w:r>
      <w:r>
        <w:rPr>
          <w:sz w:val="24"/>
        </w:rPr>
        <w:t>również</w:t>
      </w:r>
      <w:r>
        <w:rPr>
          <w:spacing w:val="-6"/>
          <w:sz w:val="24"/>
        </w:rPr>
        <w:t xml:space="preserve"> </w:t>
      </w:r>
      <w:r>
        <w:rPr>
          <w:sz w:val="24"/>
        </w:rPr>
        <w:t>poinformowanie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6"/>
          <w:sz w:val="24"/>
        </w:rPr>
        <w:t xml:space="preserve"> </w:t>
      </w:r>
      <w:r>
        <w:rPr>
          <w:sz w:val="24"/>
        </w:rPr>
        <w:t>uczniów w formie mailowej.</w:t>
      </w:r>
    </w:p>
    <w:p w14:paraId="50E30F51">
      <w:pPr>
        <w:pStyle w:val="4"/>
      </w:pPr>
    </w:p>
    <w:p w14:paraId="0B656B0A">
      <w:pPr>
        <w:pStyle w:val="4"/>
      </w:pPr>
    </w:p>
    <w:p w14:paraId="267F93E3">
      <w:pPr>
        <w:pStyle w:val="4"/>
        <w:spacing w:before="124"/>
      </w:pPr>
    </w:p>
    <w:p w14:paraId="1D471A44">
      <w:pPr>
        <w:pStyle w:val="4"/>
        <w:spacing w:before="1"/>
        <w:ind w:left="126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Oświadczenie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znajomości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zaakceptowanie</w:t>
      </w:r>
      <w:r>
        <w:rPr>
          <w:spacing w:val="-3"/>
        </w:rPr>
        <w:t xml:space="preserve"> </w:t>
      </w:r>
      <w:r>
        <w:rPr>
          <w:spacing w:val="-2"/>
        </w:rPr>
        <w:t>Polityki</w:t>
      </w:r>
    </w:p>
    <w:p w14:paraId="3CA68E75">
      <w:pPr>
        <w:pStyle w:val="4"/>
        <w:spacing w:before="136" w:line="360" w:lineRule="auto"/>
        <w:ind w:left="126" w:right="544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Kodeks</w:t>
      </w:r>
      <w:r>
        <w:rPr>
          <w:spacing w:val="-6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opiekunów</w:t>
      </w:r>
      <w:r>
        <w:rPr>
          <w:spacing w:val="-6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wyjazdów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obozów Załącznik nr 3. Kodeks postępowania dla dzieci</w:t>
      </w:r>
    </w:p>
    <w:p w14:paraId="28C89224">
      <w:pPr>
        <w:pStyle w:val="4"/>
        <w:spacing w:before="1"/>
        <w:ind w:left="126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Karta</w:t>
      </w:r>
      <w:r>
        <w:rPr>
          <w:spacing w:val="-2"/>
        </w:rPr>
        <w:t xml:space="preserve"> interwencji</w:t>
      </w:r>
    </w:p>
    <w:p w14:paraId="04FEF40B">
      <w:pPr>
        <w:pStyle w:val="4"/>
        <w:spacing w:before="139" w:line="360" w:lineRule="auto"/>
        <w:ind w:left="126" w:right="3825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Ogólne</w:t>
      </w:r>
      <w:r>
        <w:rPr>
          <w:spacing w:val="-6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korzystania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łazienek Załącznik nr 6. Ankieta dla pracowników</w:t>
      </w:r>
    </w:p>
    <w:p w14:paraId="441C8122">
      <w:pPr>
        <w:spacing w:after="0" w:line="360" w:lineRule="auto"/>
        <w:sectPr>
          <w:headerReference r:id="rId55" w:type="default"/>
          <w:footerReference r:id="rId56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1350D45D">
      <w:pPr>
        <w:pStyle w:val="4"/>
      </w:pPr>
    </w:p>
    <w:p w14:paraId="35B563CB">
      <w:pPr>
        <w:pStyle w:val="4"/>
      </w:pPr>
    </w:p>
    <w:p w14:paraId="6D68118A">
      <w:pPr>
        <w:pStyle w:val="4"/>
      </w:pPr>
    </w:p>
    <w:p w14:paraId="2431EDEA">
      <w:pPr>
        <w:pStyle w:val="4"/>
        <w:spacing w:before="228"/>
      </w:pPr>
    </w:p>
    <w:p w14:paraId="2F3005D1">
      <w:pPr>
        <w:pStyle w:val="4"/>
        <w:spacing w:before="1"/>
        <w:ind w:right="964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Polityki</w:t>
      </w:r>
    </w:p>
    <w:p w14:paraId="3E79DF09">
      <w:pPr>
        <w:pStyle w:val="4"/>
      </w:pPr>
    </w:p>
    <w:p w14:paraId="119A996C">
      <w:pPr>
        <w:pStyle w:val="4"/>
      </w:pPr>
    </w:p>
    <w:p w14:paraId="172BCD55">
      <w:pPr>
        <w:pStyle w:val="4"/>
        <w:tabs>
          <w:tab w:val="left" w:leader="dot" w:pos="7610"/>
        </w:tabs>
        <w:ind w:left="2615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t>miejscowość,</w:t>
      </w:r>
      <w:r>
        <w:rPr>
          <w:spacing w:val="-9"/>
        </w:rPr>
        <w:t xml:space="preserve"> </w:t>
      </w:r>
      <w:r>
        <w:rPr>
          <w:spacing w:val="-4"/>
        </w:rPr>
        <w:t>data</w:t>
      </w:r>
    </w:p>
    <w:p w14:paraId="0EF7FABD">
      <w:pPr>
        <w:pStyle w:val="4"/>
      </w:pPr>
    </w:p>
    <w:p w14:paraId="2B2984A8">
      <w:pPr>
        <w:pStyle w:val="4"/>
      </w:pPr>
    </w:p>
    <w:p w14:paraId="7020F7C4">
      <w:pPr>
        <w:pStyle w:val="4"/>
        <w:spacing w:before="137"/>
      </w:pPr>
    </w:p>
    <w:p w14:paraId="4B77CC05">
      <w:pPr>
        <w:spacing w:before="0"/>
        <w:ind w:left="0" w:right="84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14:paraId="00BC7BAD">
      <w:pPr>
        <w:spacing w:before="139"/>
        <w:ind w:left="0" w:right="838" w:firstLine="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znajomości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przestrzeganiu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zasad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zawartych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Polityce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Małoletnich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w</w:t>
      </w:r>
    </w:p>
    <w:p w14:paraId="1FD9555E">
      <w:pPr>
        <w:spacing w:before="132"/>
        <w:ind w:left="0" w:right="839" w:firstLine="0"/>
        <w:jc w:val="center"/>
        <w:rPr>
          <w:b/>
          <w:sz w:val="16"/>
        </w:rPr>
      </w:pPr>
      <w:r>
        <w:rPr>
          <w:b/>
          <w:spacing w:val="-2"/>
          <w:sz w:val="24"/>
        </w:rPr>
        <w:t>………………………….</w:t>
      </w:r>
      <w:r>
        <w:fldChar w:fldCharType="begin"/>
      </w:r>
      <w:r>
        <w:instrText xml:space="preserve"> HYPERLINK \l "_bookmark28" </w:instrText>
      </w:r>
      <w:r>
        <w:fldChar w:fldCharType="separate"/>
      </w:r>
      <w:r>
        <w:rPr>
          <w:b/>
          <w:spacing w:val="-2"/>
          <w:position w:val="8"/>
          <w:sz w:val="16"/>
        </w:rPr>
        <w:t>29</w:t>
      </w:r>
      <w:r>
        <w:rPr>
          <w:b/>
          <w:spacing w:val="-2"/>
          <w:position w:val="8"/>
          <w:sz w:val="16"/>
        </w:rPr>
        <w:fldChar w:fldCharType="end"/>
      </w:r>
    </w:p>
    <w:p w14:paraId="5EE76355">
      <w:pPr>
        <w:pStyle w:val="4"/>
        <w:rPr>
          <w:b/>
        </w:rPr>
      </w:pPr>
    </w:p>
    <w:p w14:paraId="541BC19A">
      <w:pPr>
        <w:pStyle w:val="4"/>
        <w:rPr>
          <w:b/>
        </w:rPr>
      </w:pPr>
    </w:p>
    <w:p w14:paraId="00DCBCDF">
      <w:pPr>
        <w:pStyle w:val="4"/>
        <w:tabs>
          <w:tab w:val="left" w:pos="2313"/>
          <w:tab w:val="left" w:pos="9231"/>
        </w:tabs>
        <w:ind w:right="845"/>
        <w:jc w:val="center"/>
      </w:pPr>
      <w:r>
        <w:rPr>
          <w:spacing w:val="-5"/>
        </w:rPr>
        <w:t>Ja,</w:t>
      </w:r>
      <w:r>
        <w:tab/>
      </w:r>
      <w:r>
        <w:rPr>
          <w:spacing w:val="-2"/>
        </w:rPr>
        <w:t>..........................................................................</w:t>
      </w:r>
      <w:r>
        <w:tab/>
      </w:r>
      <w:r>
        <w:rPr>
          <w:spacing w:val="-5"/>
        </w:rPr>
        <w:t>nr</w:t>
      </w:r>
    </w:p>
    <w:p w14:paraId="1A159488">
      <w:pPr>
        <w:pStyle w:val="4"/>
        <w:spacing w:before="140"/>
        <w:ind w:left="126"/>
      </w:pPr>
      <w:r>
        <w:rPr>
          <w:spacing w:val="-2"/>
        </w:rPr>
        <w:t>PESEL....................................................................</w:t>
      </w:r>
    </w:p>
    <w:p w14:paraId="268BE4D6">
      <w:pPr>
        <w:pStyle w:val="4"/>
        <w:tabs>
          <w:tab w:val="left" w:pos="1896"/>
          <w:tab w:val="left" w:pos="2529"/>
          <w:tab w:val="left" w:pos="4605"/>
          <w:tab w:val="left" w:pos="5296"/>
          <w:tab w:val="left" w:pos="6519"/>
          <w:tab w:val="left" w:pos="7805"/>
          <w:tab w:val="left" w:pos="9406"/>
        </w:tabs>
        <w:spacing w:before="136"/>
        <w:ind w:left="126"/>
      </w:pPr>
      <w:r>
        <w:rPr>
          <w:spacing w:val="-2"/>
        </w:rPr>
        <w:t>oświadczam,</w:t>
      </w:r>
      <w:r>
        <w:tab/>
      </w:r>
      <w:r>
        <w:rPr>
          <w:spacing w:val="-5"/>
        </w:rPr>
        <w:t>że</w:t>
      </w:r>
      <w:r>
        <w:tab/>
      </w:r>
      <w:r>
        <w:rPr>
          <w:spacing w:val="-2"/>
        </w:rPr>
        <w:t>zapoznałam/em</w:t>
      </w:r>
      <w:r>
        <w:tab/>
      </w:r>
      <w:r>
        <w:rPr>
          <w:spacing w:val="-5"/>
        </w:rPr>
        <w:t>się</w:t>
      </w:r>
      <w:r>
        <w:tab/>
      </w:r>
      <w:r>
        <w:rPr>
          <w:spacing w:val="-2"/>
        </w:rPr>
        <w:t>Polityką</w:t>
      </w:r>
      <w:r>
        <w:tab/>
      </w:r>
      <w:r>
        <w:rPr>
          <w:spacing w:val="-2"/>
        </w:rPr>
        <w:t>Ochrony</w:t>
      </w:r>
      <w:r>
        <w:tab/>
      </w:r>
      <w:r>
        <w:rPr>
          <w:spacing w:val="-2"/>
        </w:rPr>
        <w:t>Małoletnich</w:t>
      </w:r>
      <w:r>
        <w:tab/>
      </w:r>
      <w:r>
        <w:rPr>
          <w:spacing w:val="-10"/>
        </w:rPr>
        <w:t>w</w:t>
      </w:r>
    </w:p>
    <w:p w14:paraId="42C20912">
      <w:pPr>
        <w:pStyle w:val="4"/>
        <w:spacing w:before="135" w:line="360" w:lineRule="auto"/>
        <w:ind w:left="126"/>
      </w:pPr>
      <w:r>
        <w:t>………………………………………………………………………………………………</w:t>
      </w:r>
      <w:r>
        <w:fldChar w:fldCharType="begin"/>
      </w:r>
      <w:r>
        <w:instrText xml:space="preserve"> HYPERLINK \l "_bookmark29" </w:instrText>
      </w:r>
      <w:r>
        <w:fldChar w:fldCharType="separate"/>
      </w:r>
      <w:r>
        <w:rPr>
          <w:position w:val="8"/>
          <w:sz w:val="16"/>
        </w:rPr>
        <w:t>30</w:t>
      </w:r>
      <w:r>
        <w:rPr>
          <w:position w:val="8"/>
          <w:sz w:val="16"/>
        </w:rPr>
        <w:fldChar w:fldCharType="end"/>
      </w:r>
      <w:r>
        <w:rPr>
          <w:spacing w:val="80"/>
          <w:position w:val="8"/>
          <w:sz w:val="16"/>
        </w:rPr>
        <w:t xml:space="preserve"> </w:t>
      </w:r>
      <w:r>
        <w:t>oraz deklaruję, że będę ich przestrzegać.</w:t>
      </w:r>
    </w:p>
    <w:p w14:paraId="266AD7B4">
      <w:pPr>
        <w:pStyle w:val="4"/>
      </w:pPr>
    </w:p>
    <w:p w14:paraId="33AF1225">
      <w:pPr>
        <w:pStyle w:val="4"/>
      </w:pPr>
    </w:p>
    <w:p w14:paraId="269D1F06">
      <w:pPr>
        <w:pStyle w:val="4"/>
      </w:pPr>
      <w:bookmarkStart w:id="30" w:name="_GoBack"/>
      <w:bookmarkEnd w:id="30"/>
    </w:p>
    <w:p w14:paraId="5092EF77">
      <w:pPr>
        <w:pStyle w:val="4"/>
      </w:pPr>
    </w:p>
    <w:p w14:paraId="112AA0AB">
      <w:pPr>
        <w:pStyle w:val="4"/>
        <w:spacing w:before="274"/>
      </w:pPr>
    </w:p>
    <w:p w14:paraId="090CA0B2">
      <w:pPr>
        <w:spacing w:before="0"/>
        <w:ind w:left="0" w:right="972" w:firstLine="0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</w:t>
      </w:r>
    </w:p>
    <w:p w14:paraId="569D4EBE">
      <w:pPr>
        <w:pStyle w:val="4"/>
        <w:spacing w:before="140"/>
        <w:ind w:left="6543"/>
      </w:pPr>
      <w:r>
        <w:rPr>
          <w:spacing w:val="-2"/>
        </w:rPr>
        <w:t>(podpis)</w:t>
      </w:r>
    </w:p>
    <w:p w14:paraId="275F285C">
      <w:pPr>
        <w:pStyle w:val="4"/>
        <w:rPr>
          <w:sz w:val="20"/>
        </w:rPr>
      </w:pPr>
    </w:p>
    <w:p w14:paraId="2F1BBFA8">
      <w:pPr>
        <w:pStyle w:val="4"/>
        <w:rPr>
          <w:sz w:val="20"/>
        </w:rPr>
      </w:pPr>
    </w:p>
    <w:p w14:paraId="3EEF7476">
      <w:pPr>
        <w:pStyle w:val="4"/>
        <w:rPr>
          <w:sz w:val="20"/>
        </w:rPr>
      </w:pPr>
    </w:p>
    <w:p w14:paraId="26909B8A">
      <w:pPr>
        <w:pStyle w:val="4"/>
        <w:rPr>
          <w:sz w:val="20"/>
        </w:rPr>
      </w:pPr>
    </w:p>
    <w:p w14:paraId="1CBB1BE2">
      <w:pPr>
        <w:pStyle w:val="4"/>
        <w:rPr>
          <w:sz w:val="20"/>
        </w:rPr>
      </w:pPr>
    </w:p>
    <w:p w14:paraId="215744BF">
      <w:pPr>
        <w:pStyle w:val="4"/>
        <w:rPr>
          <w:sz w:val="20"/>
        </w:rPr>
      </w:pPr>
    </w:p>
    <w:p w14:paraId="75D6D30A">
      <w:pPr>
        <w:pStyle w:val="4"/>
        <w:rPr>
          <w:sz w:val="20"/>
        </w:rPr>
      </w:pPr>
    </w:p>
    <w:p w14:paraId="334714FD">
      <w:pPr>
        <w:pStyle w:val="4"/>
        <w:rPr>
          <w:sz w:val="20"/>
        </w:rPr>
      </w:pPr>
    </w:p>
    <w:p w14:paraId="5254D18A">
      <w:pPr>
        <w:pStyle w:val="4"/>
        <w:rPr>
          <w:sz w:val="20"/>
        </w:rPr>
      </w:pPr>
    </w:p>
    <w:p w14:paraId="4451DDDD">
      <w:pPr>
        <w:pStyle w:val="4"/>
        <w:rPr>
          <w:sz w:val="20"/>
        </w:rPr>
      </w:pPr>
    </w:p>
    <w:p w14:paraId="2CA642B9">
      <w:pPr>
        <w:pStyle w:val="4"/>
        <w:rPr>
          <w:sz w:val="20"/>
        </w:rPr>
      </w:pPr>
    </w:p>
    <w:p w14:paraId="504E6359">
      <w:pPr>
        <w:pStyle w:val="4"/>
        <w:rPr>
          <w:sz w:val="20"/>
        </w:rPr>
      </w:pPr>
    </w:p>
    <w:p w14:paraId="241CC3BE">
      <w:pPr>
        <w:pStyle w:val="4"/>
        <w:rPr>
          <w:sz w:val="20"/>
        </w:rPr>
      </w:pPr>
    </w:p>
    <w:p w14:paraId="7A4DE2CA">
      <w:pPr>
        <w:pStyle w:val="4"/>
        <w:rPr>
          <w:sz w:val="20"/>
        </w:rPr>
      </w:pPr>
    </w:p>
    <w:p w14:paraId="11B59551">
      <w:pPr>
        <w:pStyle w:val="4"/>
        <w:rPr>
          <w:sz w:val="20"/>
        </w:rPr>
      </w:pPr>
    </w:p>
    <w:p w14:paraId="1F19C831">
      <w:pPr>
        <w:pStyle w:val="4"/>
        <w:rPr>
          <w:sz w:val="20"/>
        </w:rPr>
      </w:pPr>
    </w:p>
    <w:p w14:paraId="155C302B">
      <w:pPr>
        <w:pStyle w:val="4"/>
        <w:spacing w:before="8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212725</wp:posOffset>
                </wp:positionV>
                <wp:extent cx="1829435" cy="9525"/>
                <wp:effectExtent l="0" t="0" r="0" b="0"/>
                <wp:wrapTopAndBottom/>
                <wp:docPr id="78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8" o:spid="_x0000_s1026" o:spt="100" style="position:absolute;left:0pt;margin-left:52.3pt;margin-top:16.75pt;height:0.75pt;width:144.05pt;mso-position-horizontal-relative:page;mso-wrap-distance-bottom:0pt;mso-wrap-distance-top:0pt;z-index:-251611136;mso-width-relative:page;mso-height-relative:page;" fillcolor="#000000" filled="t" stroked="f" coordsize="1829435,9525" o:gfxdata="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B14SzY&#10;AAAACQEAAA8AAAAAAAAAAQAgAAAAIgAAAGRycy9kb3ducmV2LnhtbFBLAQIUABQAAAAIAIdO4kC+&#10;veTSIAIAAN4EAAAOAAAAAAAAAAEAIAAAACcBAABkcnMvZTJvRG9jLnhtbFBLBQYAAAAABgAGAFkB&#10;AAC5BQAAAAA=&#10;" path="m1829435,0l0,0,0,9143,1829435,9143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95CE1BE">
      <w:pPr>
        <w:spacing w:before="102"/>
        <w:ind w:left="126" w:right="0" w:firstLine="0"/>
        <w:jc w:val="left"/>
        <w:rPr>
          <w:rFonts w:ascii="Carlito" w:hAnsi="Carlito"/>
          <w:sz w:val="20"/>
        </w:rPr>
      </w:pPr>
      <w:bookmarkStart w:id="28" w:name="_bookmark28"/>
      <w:bookmarkEnd w:id="28"/>
      <w:r>
        <w:rPr>
          <w:rFonts w:ascii="Carlito" w:hAnsi="Carlito"/>
          <w:spacing w:val="-2"/>
          <w:sz w:val="20"/>
          <w:vertAlign w:val="superscript"/>
        </w:rPr>
        <w:t>29</w:t>
      </w:r>
      <w:r>
        <w:rPr>
          <w:rFonts w:ascii="Carlito" w:hAnsi="Carlito"/>
          <w:spacing w:val="-3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Wstawić nazwę podmiotu</w:t>
      </w:r>
    </w:p>
    <w:p w14:paraId="0EE6B7EF">
      <w:pPr>
        <w:spacing w:before="1"/>
        <w:ind w:left="126" w:right="0" w:firstLine="0"/>
        <w:jc w:val="left"/>
        <w:rPr>
          <w:rFonts w:ascii="Carlito" w:hAnsi="Carlito"/>
          <w:sz w:val="20"/>
        </w:rPr>
      </w:pPr>
      <w:bookmarkStart w:id="29" w:name="_bookmark29"/>
      <w:bookmarkEnd w:id="29"/>
      <w:r>
        <w:rPr>
          <w:rFonts w:ascii="Carlito" w:hAnsi="Carlito"/>
          <w:sz w:val="20"/>
          <w:vertAlign w:val="superscript"/>
        </w:rPr>
        <w:t>30</w:t>
      </w:r>
      <w:r>
        <w:rPr>
          <w:rFonts w:ascii="Carlito" w:hAnsi="Carlito"/>
          <w:spacing w:val="-8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Podać</w:t>
      </w:r>
      <w:r>
        <w:rPr>
          <w:rFonts w:ascii="Carlito" w:hAnsi="Carlito"/>
          <w:spacing w:val="-7"/>
          <w:sz w:val="20"/>
          <w:vertAlign w:val="baseline"/>
        </w:rPr>
        <w:t xml:space="preserve"> </w:t>
      </w:r>
      <w:r>
        <w:rPr>
          <w:rFonts w:ascii="Carlito" w:hAnsi="Carlito"/>
          <w:sz w:val="20"/>
          <w:vertAlign w:val="baseline"/>
        </w:rPr>
        <w:t>nazwę</w:t>
      </w:r>
      <w:r>
        <w:rPr>
          <w:rFonts w:ascii="Carlito" w:hAnsi="Carlito"/>
          <w:spacing w:val="-8"/>
          <w:sz w:val="20"/>
          <w:vertAlign w:val="baseline"/>
        </w:rPr>
        <w:t xml:space="preserve"> </w:t>
      </w:r>
      <w:r>
        <w:rPr>
          <w:rFonts w:ascii="Carlito" w:hAnsi="Carlito"/>
          <w:spacing w:val="-2"/>
          <w:sz w:val="20"/>
          <w:vertAlign w:val="baseline"/>
        </w:rPr>
        <w:t>szkoły</w:t>
      </w:r>
    </w:p>
    <w:p w14:paraId="42D6CDB1">
      <w:pPr>
        <w:spacing w:after="0"/>
        <w:jc w:val="left"/>
        <w:rPr>
          <w:rFonts w:ascii="Carlito" w:hAnsi="Carlito"/>
          <w:sz w:val="20"/>
        </w:rPr>
        <w:sectPr>
          <w:headerReference r:id="rId57" w:type="default"/>
          <w:footerReference r:id="rId58" w:type="default"/>
          <w:pgSz w:w="11910" w:h="16840"/>
          <w:pgMar w:top="1180" w:right="440" w:bottom="280" w:left="920" w:header="763" w:footer="0" w:gutter="0"/>
          <w:cols w:space="720" w:num="1"/>
        </w:sectPr>
      </w:pPr>
    </w:p>
    <w:p w14:paraId="1792B7FF">
      <w:pPr>
        <w:pStyle w:val="4"/>
        <w:rPr>
          <w:rFonts w:ascii="Carlito"/>
        </w:rPr>
      </w:pPr>
    </w:p>
    <w:p w14:paraId="4A649D43">
      <w:pPr>
        <w:pStyle w:val="4"/>
        <w:spacing w:before="18"/>
        <w:rPr>
          <w:rFonts w:ascii="Carlito"/>
        </w:rPr>
      </w:pPr>
    </w:p>
    <w:p w14:paraId="1596F301">
      <w:pPr>
        <w:pStyle w:val="4"/>
        <w:ind w:right="429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Polityki</w:t>
      </w:r>
    </w:p>
    <w:p w14:paraId="6A6F21C7">
      <w:pPr>
        <w:pStyle w:val="4"/>
      </w:pPr>
    </w:p>
    <w:p w14:paraId="6874860C">
      <w:pPr>
        <w:pStyle w:val="4"/>
        <w:spacing w:before="122"/>
      </w:pPr>
    </w:p>
    <w:p w14:paraId="75FDE673">
      <w:pPr>
        <w:spacing w:before="0"/>
        <w:ind w:left="0" w:right="301" w:firstLine="0"/>
        <w:jc w:val="center"/>
        <w:rPr>
          <w:b/>
          <w:sz w:val="24"/>
        </w:rPr>
      </w:pPr>
      <w:r>
        <w:rPr>
          <w:b/>
          <w:sz w:val="24"/>
        </w:rPr>
        <w:t>Kodeks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postępowania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opiekunów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podczas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wyjazdów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2"/>
          <w:sz w:val="24"/>
        </w:rPr>
        <w:t xml:space="preserve"> obozów</w:t>
      </w:r>
    </w:p>
    <w:p w14:paraId="49029E78">
      <w:pPr>
        <w:pStyle w:val="4"/>
        <w:rPr>
          <w:b/>
        </w:rPr>
      </w:pPr>
    </w:p>
    <w:p w14:paraId="7907A579">
      <w:pPr>
        <w:pStyle w:val="4"/>
        <w:rPr>
          <w:b/>
        </w:rPr>
      </w:pPr>
    </w:p>
    <w:p w14:paraId="3EE47EBA">
      <w:pPr>
        <w:pStyle w:val="4"/>
        <w:spacing w:before="140"/>
        <w:rPr>
          <w:b/>
        </w:rPr>
      </w:pPr>
    </w:p>
    <w:p w14:paraId="50631A4A">
      <w:pPr>
        <w:pStyle w:val="4"/>
        <w:ind w:left="135"/>
      </w:pPr>
      <w:r>
        <w:t>Opiekun</w:t>
      </w:r>
      <w:r>
        <w:rPr>
          <w:spacing w:val="-5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wycieczki,</w:t>
      </w:r>
      <w:r>
        <w:rPr>
          <w:spacing w:val="-4"/>
        </w:rPr>
        <w:t xml:space="preserve"> </w:t>
      </w:r>
      <w:r>
        <w:t>wyjazdu,</w:t>
      </w:r>
      <w:r>
        <w:rPr>
          <w:spacing w:val="-5"/>
        </w:rPr>
        <w:t xml:space="preserve"> </w:t>
      </w:r>
      <w:r>
        <w:t>obozu</w:t>
      </w:r>
      <w:r>
        <w:rPr>
          <w:spacing w:val="-6"/>
        </w:rPr>
        <w:t xml:space="preserve"> </w:t>
      </w:r>
      <w:r>
        <w:t>zobowiązuje</w:t>
      </w:r>
      <w:r>
        <w:rPr>
          <w:spacing w:val="-4"/>
        </w:rPr>
        <w:t xml:space="preserve"> się:</w:t>
      </w:r>
    </w:p>
    <w:p w14:paraId="19B8659C">
      <w:pPr>
        <w:pStyle w:val="4"/>
        <w:spacing w:before="22"/>
      </w:pPr>
    </w:p>
    <w:p w14:paraId="4E2F065E">
      <w:pPr>
        <w:pStyle w:val="7"/>
        <w:numPr>
          <w:ilvl w:val="1"/>
          <w:numId w:val="28"/>
        </w:numPr>
        <w:tabs>
          <w:tab w:val="left" w:pos="854"/>
          <w:tab w:val="left" w:pos="856"/>
        </w:tabs>
        <w:spacing w:before="0" w:after="0" w:line="360" w:lineRule="auto"/>
        <w:ind w:left="856" w:right="428" w:hanging="360"/>
        <w:jc w:val="both"/>
        <w:rPr>
          <w:sz w:val="24"/>
        </w:rPr>
      </w:pPr>
      <w:r>
        <w:rPr>
          <w:sz w:val="24"/>
        </w:rPr>
        <w:t>komunikować się z rodzicami przed podróżą i podczas wyjazdu. Rodzice powinni znać wszystkie zasady obowiązujące podczas wyjazdu zarówno dzieci, jak i dorosłych;</w:t>
      </w:r>
    </w:p>
    <w:p w14:paraId="0C9EBF42">
      <w:pPr>
        <w:pStyle w:val="7"/>
        <w:numPr>
          <w:ilvl w:val="1"/>
          <w:numId w:val="28"/>
        </w:numPr>
        <w:tabs>
          <w:tab w:val="left" w:pos="854"/>
          <w:tab w:val="left" w:pos="856"/>
        </w:tabs>
        <w:spacing w:before="0" w:after="0" w:line="360" w:lineRule="auto"/>
        <w:ind w:left="856" w:right="436" w:hanging="360"/>
        <w:jc w:val="both"/>
        <w:rPr>
          <w:sz w:val="24"/>
        </w:rPr>
      </w:pPr>
      <w:r>
        <w:rPr>
          <w:sz w:val="24"/>
        </w:rPr>
        <w:t>uzgodnić lub potwierdzić wszystkie niezbędne informacje, takie jak cel podróży, zakwaterowanie, program, szczegóły treningów, wyposażenia i sprzętu treningowego oraz transportu, oraz upewnić się, że pojazdy są sprawne i bezpieczne;</w:t>
      </w:r>
    </w:p>
    <w:p w14:paraId="02FB3579">
      <w:pPr>
        <w:pStyle w:val="7"/>
        <w:numPr>
          <w:ilvl w:val="1"/>
          <w:numId w:val="28"/>
        </w:numPr>
        <w:tabs>
          <w:tab w:val="left" w:pos="854"/>
          <w:tab w:val="left" w:pos="856"/>
        </w:tabs>
        <w:spacing w:before="0" w:after="0" w:line="360" w:lineRule="auto"/>
        <w:ind w:left="856" w:right="435" w:hanging="360"/>
        <w:jc w:val="both"/>
        <w:rPr>
          <w:sz w:val="24"/>
        </w:rPr>
      </w:pPr>
      <w:r>
        <w:rPr>
          <w:sz w:val="24"/>
        </w:rPr>
        <w:t>sprawdzać,</w:t>
      </w:r>
      <w:r>
        <w:rPr>
          <w:spacing w:val="-17"/>
          <w:sz w:val="24"/>
        </w:rPr>
        <w:t xml:space="preserve"> </w:t>
      </w:r>
      <w:r>
        <w:rPr>
          <w:sz w:val="24"/>
        </w:rPr>
        <w:t>czy</w:t>
      </w:r>
      <w:r>
        <w:rPr>
          <w:spacing w:val="-17"/>
          <w:sz w:val="24"/>
        </w:rPr>
        <w:t xml:space="preserve"> </w:t>
      </w:r>
      <w:r>
        <w:rPr>
          <w:sz w:val="24"/>
        </w:rPr>
        <w:t>wszelkie</w:t>
      </w:r>
      <w:r>
        <w:rPr>
          <w:spacing w:val="-16"/>
          <w:sz w:val="24"/>
        </w:rPr>
        <w:t xml:space="preserve"> </w:t>
      </w:r>
      <w:r>
        <w:rPr>
          <w:sz w:val="24"/>
        </w:rPr>
        <w:t>zgody,</w:t>
      </w:r>
      <w:r>
        <w:rPr>
          <w:spacing w:val="-15"/>
          <w:sz w:val="24"/>
        </w:rPr>
        <w:t xml:space="preserve"> </w:t>
      </w:r>
      <w:r>
        <w:rPr>
          <w:sz w:val="24"/>
        </w:rPr>
        <w:t>formularze</w:t>
      </w:r>
      <w:r>
        <w:rPr>
          <w:spacing w:val="-17"/>
          <w:sz w:val="24"/>
        </w:rPr>
        <w:t xml:space="preserve"> </w:t>
      </w:r>
      <w:r>
        <w:rPr>
          <w:sz w:val="24"/>
        </w:rPr>
        <w:t>medyczne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15"/>
          <w:sz w:val="24"/>
        </w:rPr>
        <w:t xml:space="preserve"> </w:t>
      </w:r>
      <w:r>
        <w:rPr>
          <w:sz w:val="24"/>
        </w:rPr>
        <w:t>zostały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podpisane przez rodziców i dzieci. Zadbać o ubezpieczenie wyjazdu i zgłoszenie odpowiednim </w:t>
      </w:r>
      <w:r>
        <w:rPr>
          <w:spacing w:val="-2"/>
          <w:sz w:val="24"/>
        </w:rPr>
        <w:t>instytucjom;</w:t>
      </w:r>
    </w:p>
    <w:p w14:paraId="656A4F86">
      <w:pPr>
        <w:pStyle w:val="7"/>
        <w:numPr>
          <w:ilvl w:val="1"/>
          <w:numId w:val="28"/>
        </w:numPr>
        <w:tabs>
          <w:tab w:val="left" w:pos="854"/>
          <w:tab w:val="left" w:pos="856"/>
        </w:tabs>
        <w:spacing w:before="1" w:after="0" w:line="360" w:lineRule="auto"/>
        <w:ind w:left="856" w:right="436" w:hanging="360"/>
        <w:jc w:val="both"/>
        <w:rPr>
          <w:sz w:val="24"/>
        </w:rPr>
      </w:pPr>
      <w:r>
        <w:rPr>
          <w:sz w:val="24"/>
        </w:rPr>
        <w:t>pozyskać informacje co do szczególnych potrzeb dzieci, w tym wymagań</w:t>
      </w:r>
      <w:r>
        <w:rPr>
          <w:spacing w:val="-1"/>
          <w:sz w:val="24"/>
        </w:rPr>
        <w:t xml:space="preserve"> </w:t>
      </w:r>
      <w:r>
        <w:rPr>
          <w:sz w:val="24"/>
        </w:rPr>
        <w:t>medycznych, potrzeb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dostępu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z w:val="24"/>
        </w:rPr>
        <w:t>medycznej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przyjmowania</w:t>
      </w:r>
      <w:r>
        <w:rPr>
          <w:spacing w:val="-3"/>
          <w:sz w:val="24"/>
        </w:rPr>
        <w:t xml:space="preserve"> </w:t>
      </w:r>
      <w:r>
        <w:rPr>
          <w:sz w:val="24"/>
        </w:rPr>
        <w:t>leków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uzyskać numery kontaktowe do rodziców;</w:t>
      </w:r>
    </w:p>
    <w:p w14:paraId="1C406446">
      <w:pPr>
        <w:pStyle w:val="7"/>
        <w:numPr>
          <w:ilvl w:val="1"/>
          <w:numId w:val="28"/>
        </w:numPr>
        <w:tabs>
          <w:tab w:val="left" w:pos="854"/>
          <w:tab w:val="left" w:pos="856"/>
        </w:tabs>
        <w:spacing w:before="0" w:after="0" w:line="362" w:lineRule="auto"/>
        <w:ind w:left="856" w:right="435" w:hanging="360"/>
        <w:jc w:val="both"/>
        <w:rPr>
          <w:sz w:val="24"/>
        </w:rPr>
      </w:pPr>
      <w:r>
        <w:rPr>
          <w:sz w:val="24"/>
        </w:rPr>
        <w:t xml:space="preserve">pozyskać informacje co do wymogów dietetycznych dzieci, w tym alergii i nietolerancji </w:t>
      </w:r>
      <w:r>
        <w:rPr>
          <w:spacing w:val="-2"/>
          <w:sz w:val="24"/>
        </w:rPr>
        <w:t>pokarmowych;</w:t>
      </w:r>
    </w:p>
    <w:p w14:paraId="543A1A4A">
      <w:pPr>
        <w:pStyle w:val="7"/>
        <w:numPr>
          <w:ilvl w:val="1"/>
          <w:numId w:val="28"/>
        </w:numPr>
        <w:tabs>
          <w:tab w:val="left" w:pos="854"/>
          <w:tab w:val="left" w:pos="856"/>
        </w:tabs>
        <w:spacing w:before="0" w:after="0" w:line="360" w:lineRule="auto"/>
        <w:ind w:left="856" w:right="438" w:hanging="360"/>
        <w:jc w:val="both"/>
        <w:rPr>
          <w:sz w:val="24"/>
        </w:rPr>
      </w:pPr>
      <w:r>
        <w:rPr>
          <w:sz w:val="24"/>
        </w:rPr>
        <w:t xml:space="preserve">zapewnić obecność lub dostępność kadry medycznej dla uczestników wyjazdu/obozu </w:t>
      </w:r>
      <w:r>
        <w:rPr>
          <w:spacing w:val="-2"/>
          <w:sz w:val="24"/>
        </w:rPr>
        <w:t>piłkarskiego.</w:t>
      </w:r>
    </w:p>
    <w:p w14:paraId="779FF41C">
      <w:pPr>
        <w:pStyle w:val="7"/>
        <w:numPr>
          <w:ilvl w:val="1"/>
          <w:numId w:val="28"/>
        </w:numPr>
        <w:tabs>
          <w:tab w:val="left" w:pos="854"/>
          <w:tab w:val="left" w:pos="856"/>
        </w:tabs>
        <w:spacing w:before="0" w:after="0" w:line="360" w:lineRule="auto"/>
        <w:ind w:left="856" w:right="436" w:hanging="360"/>
        <w:jc w:val="both"/>
        <w:rPr>
          <w:sz w:val="24"/>
        </w:rPr>
      </w:pPr>
      <w:r>
        <w:rPr>
          <w:sz w:val="24"/>
        </w:rPr>
        <w:t xml:space="preserve">sprawdzić, czy dzieci mają wszelkie niezbędne dokumenty podróży lub dokumenty </w:t>
      </w:r>
      <w:r>
        <w:rPr>
          <w:spacing w:val="-2"/>
          <w:sz w:val="24"/>
        </w:rPr>
        <w:t>tożsamości;</w:t>
      </w:r>
    </w:p>
    <w:p w14:paraId="404F3CFE">
      <w:pPr>
        <w:pStyle w:val="7"/>
        <w:numPr>
          <w:ilvl w:val="1"/>
          <w:numId w:val="28"/>
        </w:numPr>
        <w:tabs>
          <w:tab w:val="left" w:pos="854"/>
          <w:tab w:val="left" w:pos="856"/>
        </w:tabs>
        <w:spacing w:before="0" w:after="0" w:line="360" w:lineRule="auto"/>
        <w:ind w:left="856" w:right="434" w:hanging="360"/>
        <w:jc w:val="both"/>
        <w:rPr>
          <w:sz w:val="24"/>
        </w:rPr>
      </w:pPr>
      <w:r>
        <w:rPr>
          <w:sz w:val="24"/>
        </w:rPr>
        <w:t>dopilnować,</w:t>
      </w:r>
      <w:r>
        <w:rPr>
          <w:spacing w:val="-3"/>
          <w:sz w:val="24"/>
        </w:rPr>
        <w:t xml:space="preserve"> </w:t>
      </w:r>
      <w:r>
        <w:rPr>
          <w:sz w:val="24"/>
        </w:rPr>
        <w:t>aby</w:t>
      </w:r>
      <w:r>
        <w:rPr>
          <w:spacing w:val="-3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miały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3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numery</w:t>
      </w:r>
      <w:r>
        <w:rPr>
          <w:spacing w:val="-3"/>
          <w:sz w:val="24"/>
        </w:rPr>
        <w:t xml:space="preserve"> </w:t>
      </w:r>
      <w:r>
        <w:rPr>
          <w:sz w:val="24"/>
        </w:rPr>
        <w:t>alarmowe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</w:t>
      </w:r>
      <w:r>
        <w:rPr>
          <w:spacing w:val="-3"/>
          <w:sz w:val="24"/>
        </w:rPr>
        <w:t xml:space="preserve"> </w:t>
      </w:r>
      <w:r>
        <w:rPr>
          <w:sz w:val="24"/>
        </w:rPr>
        <w:t>podróży, np. wpisane w telefon komórkowy;</w:t>
      </w:r>
    </w:p>
    <w:p w14:paraId="2C8EE031">
      <w:pPr>
        <w:pStyle w:val="7"/>
        <w:numPr>
          <w:ilvl w:val="1"/>
          <w:numId w:val="28"/>
        </w:numPr>
        <w:tabs>
          <w:tab w:val="left" w:pos="854"/>
          <w:tab w:val="left" w:pos="856"/>
        </w:tabs>
        <w:spacing w:before="0" w:after="0" w:line="360" w:lineRule="auto"/>
        <w:ind w:left="856" w:right="436" w:hanging="360"/>
        <w:jc w:val="both"/>
        <w:rPr>
          <w:sz w:val="24"/>
        </w:rPr>
      </w:pPr>
      <w:r>
        <w:rPr>
          <w:sz w:val="24"/>
        </w:rPr>
        <w:t>przebywać z dziećmi i być zawsze świadomym ich miejsca pobytu. Dzieci nie mogą pozostawać bez nadzoru, nawet przez krótki czas;</w:t>
      </w:r>
    </w:p>
    <w:p w14:paraId="44509B16">
      <w:pPr>
        <w:pStyle w:val="7"/>
        <w:numPr>
          <w:ilvl w:val="1"/>
          <w:numId w:val="28"/>
        </w:numPr>
        <w:tabs>
          <w:tab w:val="left" w:pos="853"/>
          <w:tab w:val="left" w:pos="856"/>
        </w:tabs>
        <w:spacing w:before="0" w:after="0" w:line="360" w:lineRule="auto"/>
        <w:ind w:left="856" w:right="432" w:hanging="360"/>
        <w:jc w:val="both"/>
        <w:rPr>
          <w:sz w:val="24"/>
        </w:rPr>
      </w:pP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doprowadzać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opuszczenia</w:t>
      </w:r>
      <w:r>
        <w:rPr>
          <w:spacing w:val="-10"/>
          <w:sz w:val="24"/>
        </w:rPr>
        <w:t xml:space="preserve"> </w:t>
      </w:r>
      <w:r>
        <w:rPr>
          <w:sz w:val="24"/>
        </w:rPr>
        <w:t>grupy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dorosłymi,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tym</w:t>
      </w:r>
      <w:r>
        <w:rPr>
          <w:spacing w:val="-6"/>
          <w:sz w:val="24"/>
        </w:rPr>
        <w:t xml:space="preserve"> </w:t>
      </w:r>
      <w:r>
        <w:rPr>
          <w:sz w:val="24"/>
        </w:rPr>
        <w:t>członkami</w:t>
      </w:r>
      <w:r>
        <w:rPr>
          <w:spacing w:val="-8"/>
          <w:sz w:val="24"/>
        </w:rPr>
        <w:t xml:space="preserve"> </w:t>
      </w:r>
      <w:r>
        <w:rPr>
          <w:sz w:val="24"/>
        </w:rPr>
        <w:t>rodziny,</w:t>
      </w:r>
      <w:r>
        <w:rPr>
          <w:spacing w:val="-7"/>
          <w:sz w:val="24"/>
        </w:rPr>
        <w:t xml:space="preserve"> </w:t>
      </w:r>
      <w:r>
        <w:rPr>
          <w:sz w:val="24"/>
        </w:rPr>
        <w:t>chyba</w:t>
      </w:r>
      <w:r>
        <w:rPr>
          <w:spacing w:val="-7"/>
          <w:sz w:val="24"/>
        </w:rPr>
        <w:t xml:space="preserve"> </w:t>
      </w:r>
      <w:r>
        <w:rPr>
          <w:sz w:val="24"/>
        </w:rPr>
        <w:t>że zostało to wcześniej uzgodnione, a zgoda udzielona przez rodzica dziecka;</w:t>
      </w:r>
    </w:p>
    <w:p w14:paraId="223C1563">
      <w:pPr>
        <w:spacing w:after="0" w:line="360" w:lineRule="auto"/>
        <w:jc w:val="both"/>
        <w:rPr>
          <w:sz w:val="24"/>
        </w:rPr>
        <w:sectPr>
          <w:headerReference r:id="rId59" w:type="default"/>
          <w:footerReference r:id="rId60" w:type="default"/>
          <w:pgSz w:w="11910" w:h="16840"/>
          <w:pgMar w:top="1920" w:right="440" w:bottom="980" w:left="920" w:header="0" w:footer="794" w:gutter="0"/>
          <w:cols w:space="720" w:num="1"/>
        </w:sectPr>
      </w:pPr>
    </w:p>
    <w:p w14:paraId="3DABFCDC">
      <w:pPr>
        <w:pStyle w:val="7"/>
        <w:numPr>
          <w:ilvl w:val="1"/>
          <w:numId w:val="28"/>
        </w:numPr>
        <w:tabs>
          <w:tab w:val="left" w:pos="853"/>
          <w:tab w:val="left" w:pos="856"/>
        </w:tabs>
        <w:spacing w:before="189" w:after="0" w:line="360" w:lineRule="auto"/>
        <w:ind w:left="856" w:right="435" w:hanging="360"/>
        <w:jc w:val="both"/>
        <w:rPr>
          <w:sz w:val="24"/>
        </w:rPr>
      </w:pPr>
      <w:r>
        <w:rPr>
          <w:sz w:val="24"/>
        </w:rPr>
        <w:t>mieć</w:t>
      </w:r>
      <w:r>
        <w:rPr>
          <w:spacing w:val="-3"/>
          <w:sz w:val="24"/>
        </w:rPr>
        <w:t xml:space="preserve"> </w:t>
      </w:r>
      <w:r>
        <w:rPr>
          <w:sz w:val="24"/>
        </w:rPr>
        <w:t>świadomość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fizycznych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emocjonalnych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pomagać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ich zabezpieczeniu. Upewnić się, że dzieci wiedzą komu mogą zgłaszać swoje obawy lub niewłaściwe zachowania;</w:t>
      </w:r>
    </w:p>
    <w:p w14:paraId="3AA8AF67">
      <w:pPr>
        <w:pStyle w:val="7"/>
        <w:numPr>
          <w:ilvl w:val="1"/>
          <w:numId w:val="28"/>
        </w:numPr>
        <w:tabs>
          <w:tab w:val="left" w:pos="853"/>
          <w:tab w:val="left" w:pos="856"/>
        </w:tabs>
        <w:spacing w:before="1" w:after="0" w:line="360" w:lineRule="auto"/>
        <w:ind w:left="856" w:right="434" w:hanging="360"/>
        <w:jc w:val="both"/>
        <w:rPr>
          <w:sz w:val="24"/>
        </w:rPr>
      </w:pPr>
      <w:r>
        <w:rPr>
          <w:sz w:val="24"/>
        </w:rPr>
        <w:t>przechowywać</w:t>
      </w:r>
      <w:r>
        <w:rPr>
          <w:spacing w:val="-9"/>
          <w:sz w:val="24"/>
        </w:rPr>
        <w:t xml:space="preserve"> </w:t>
      </w:r>
      <w:r>
        <w:rPr>
          <w:sz w:val="24"/>
        </w:rPr>
        <w:t>numery</w:t>
      </w:r>
      <w:r>
        <w:rPr>
          <w:spacing w:val="-9"/>
          <w:sz w:val="24"/>
        </w:rPr>
        <w:t xml:space="preserve"> </w:t>
      </w:r>
      <w:r>
        <w:rPr>
          <w:sz w:val="24"/>
        </w:rPr>
        <w:t>kontaktowe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cały</w:t>
      </w:r>
      <w:r>
        <w:rPr>
          <w:spacing w:val="-7"/>
          <w:sz w:val="24"/>
        </w:rPr>
        <w:t xml:space="preserve"> </w:t>
      </w:r>
      <w:r>
        <w:rPr>
          <w:sz w:val="24"/>
        </w:rPr>
        <w:t>czas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6"/>
          <w:sz w:val="24"/>
        </w:rPr>
        <w:t xml:space="preserve"> </w:t>
      </w:r>
      <w:r>
        <w:rPr>
          <w:sz w:val="24"/>
        </w:rPr>
        <w:t>informować rodziców o wszelkich problemach;</w:t>
      </w:r>
    </w:p>
    <w:p w14:paraId="02165EE0">
      <w:pPr>
        <w:pStyle w:val="7"/>
        <w:numPr>
          <w:ilvl w:val="1"/>
          <w:numId w:val="28"/>
        </w:numPr>
        <w:tabs>
          <w:tab w:val="left" w:pos="853"/>
          <w:tab w:val="left" w:pos="856"/>
        </w:tabs>
        <w:spacing w:before="0" w:after="0" w:line="360" w:lineRule="auto"/>
        <w:ind w:left="856" w:right="438" w:hanging="360"/>
        <w:jc w:val="both"/>
        <w:rPr>
          <w:sz w:val="24"/>
        </w:rPr>
      </w:pPr>
      <w:r>
        <w:rPr>
          <w:sz w:val="24"/>
        </w:rPr>
        <w:t>zgłaszać</w:t>
      </w:r>
      <w:r>
        <w:rPr>
          <w:spacing w:val="-6"/>
          <w:sz w:val="24"/>
        </w:rPr>
        <w:t xml:space="preserve"> </w:t>
      </w:r>
      <w:r>
        <w:rPr>
          <w:sz w:val="24"/>
        </w:rPr>
        <w:t>wszelkie</w:t>
      </w:r>
      <w:r>
        <w:rPr>
          <w:spacing w:val="-6"/>
          <w:sz w:val="24"/>
        </w:rPr>
        <w:t xml:space="preserve"> </w:t>
      </w:r>
      <w:r>
        <w:rPr>
          <w:sz w:val="24"/>
        </w:rPr>
        <w:t>obawy</w:t>
      </w:r>
      <w:r>
        <w:rPr>
          <w:spacing w:val="-7"/>
          <w:sz w:val="24"/>
        </w:rPr>
        <w:t xml:space="preserve"> </w:t>
      </w:r>
      <w:r>
        <w:rPr>
          <w:sz w:val="24"/>
        </w:rPr>
        <w:t>dotyczące</w:t>
      </w:r>
      <w:r>
        <w:rPr>
          <w:spacing w:val="-8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dobrego</w:t>
      </w:r>
      <w:r>
        <w:rPr>
          <w:spacing w:val="-6"/>
          <w:sz w:val="24"/>
        </w:rPr>
        <w:t xml:space="preserve"> </w:t>
      </w:r>
      <w:r>
        <w:rPr>
          <w:sz w:val="24"/>
        </w:rPr>
        <w:t>samopoczucia</w:t>
      </w:r>
      <w:r>
        <w:rPr>
          <w:spacing w:val="-6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z w:val="24"/>
        </w:rPr>
        <w:t>do kierownictwa lub osoby wyznaczonej – odpowiedzialnej za bezpieczeństwo dzieci;</w:t>
      </w:r>
    </w:p>
    <w:p w14:paraId="235D9021">
      <w:pPr>
        <w:pStyle w:val="7"/>
        <w:numPr>
          <w:ilvl w:val="1"/>
          <w:numId w:val="28"/>
        </w:numPr>
        <w:tabs>
          <w:tab w:val="left" w:pos="853"/>
          <w:tab w:val="left" w:pos="856"/>
        </w:tabs>
        <w:spacing w:before="1" w:after="0" w:line="360" w:lineRule="auto"/>
        <w:ind w:left="856" w:right="439" w:hanging="360"/>
        <w:jc w:val="both"/>
        <w:rPr>
          <w:sz w:val="24"/>
        </w:rPr>
      </w:pPr>
      <w:r>
        <w:rPr>
          <w:sz w:val="24"/>
        </w:rPr>
        <w:t>nie pozwalać</w:t>
      </w:r>
      <w:r>
        <w:rPr>
          <w:spacing w:val="-2"/>
          <w:sz w:val="24"/>
        </w:rPr>
        <w:t xml:space="preserve"> </w:t>
      </w:r>
      <w:r>
        <w:rPr>
          <w:sz w:val="24"/>
        </w:rPr>
        <w:t>dzieciom</w:t>
      </w:r>
      <w:r>
        <w:rPr>
          <w:spacing w:val="-1"/>
          <w:sz w:val="24"/>
        </w:rPr>
        <w:t xml:space="preserve"> </w:t>
      </w:r>
      <w:r>
        <w:rPr>
          <w:sz w:val="24"/>
        </w:rPr>
        <w:t>pozostać samemu na noc w pokoju osoby dorosłej (z</w:t>
      </w:r>
      <w:r>
        <w:rPr>
          <w:spacing w:val="-1"/>
          <w:sz w:val="24"/>
        </w:rPr>
        <w:t xml:space="preserve"> </w:t>
      </w:r>
      <w:r>
        <w:rPr>
          <w:sz w:val="24"/>
        </w:rPr>
        <w:t>wyjątkiem członków rodziny – za zgodą rodzica);</w:t>
      </w:r>
    </w:p>
    <w:p w14:paraId="6CE68633">
      <w:pPr>
        <w:pStyle w:val="7"/>
        <w:numPr>
          <w:ilvl w:val="1"/>
          <w:numId w:val="28"/>
        </w:numPr>
        <w:tabs>
          <w:tab w:val="left" w:pos="853"/>
          <w:tab w:val="left" w:pos="856"/>
        </w:tabs>
        <w:spacing w:before="0" w:after="0" w:line="360" w:lineRule="auto"/>
        <w:ind w:left="856" w:right="434" w:hanging="360"/>
        <w:jc w:val="both"/>
        <w:rPr>
          <w:sz w:val="24"/>
        </w:rPr>
      </w:pPr>
      <w:r>
        <w:rPr>
          <w:sz w:val="24"/>
        </w:rPr>
        <w:t xml:space="preserve">zadbać o odpowiednie rozlokowanie pokoi. Cała grupa powinna mieszkać na jednym piętrze, a jeżeli to niemożliwe co najmniej jeden opiekun powinien mieszać na każdym piętrze zajmowanym przez dzieci. Osoby pełnoletnie nie powinny mieszkać z </w:t>
      </w:r>
      <w:r>
        <w:rPr>
          <w:spacing w:val="-2"/>
          <w:sz w:val="24"/>
        </w:rPr>
        <w:t>niepełnoletnimi;</w:t>
      </w:r>
    </w:p>
    <w:p w14:paraId="5F6F834C">
      <w:pPr>
        <w:pStyle w:val="7"/>
        <w:numPr>
          <w:ilvl w:val="1"/>
          <w:numId w:val="28"/>
        </w:numPr>
        <w:tabs>
          <w:tab w:val="left" w:pos="853"/>
          <w:tab w:val="left" w:pos="856"/>
        </w:tabs>
        <w:spacing w:before="0" w:after="0" w:line="360" w:lineRule="auto"/>
        <w:ind w:left="856" w:right="434" w:hanging="360"/>
        <w:jc w:val="both"/>
        <w:rPr>
          <w:sz w:val="24"/>
        </w:rPr>
      </w:pPr>
      <w:r>
        <w:rPr>
          <w:sz w:val="24"/>
        </w:rPr>
        <w:t>zawodnicy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członkowie</w:t>
      </w:r>
      <w:r>
        <w:rPr>
          <w:spacing w:val="-13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5"/>
          <w:sz w:val="24"/>
        </w:rPr>
        <w:t xml:space="preserve"> </w:t>
      </w:r>
      <w:r>
        <w:rPr>
          <w:sz w:val="24"/>
        </w:rPr>
        <w:t>przebywają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osobnych</w:t>
      </w:r>
      <w:r>
        <w:rPr>
          <w:spacing w:val="-13"/>
          <w:sz w:val="24"/>
        </w:rPr>
        <w:t xml:space="preserve"> </w:t>
      </w:r>
      <w:r>
        <w:rPr>
          <w:sz w:val="24"/>
        </w:rPr>
        <w:t>pokojach.</w:t>
      </w:r>
      <w:r>
        <w:rPr>
          <w:spacing w:val="-13"/>
          <w:sz w:val="24"/>
        </w:rPr>
        <w:t xml:space="preserve"> </w:t>
      </w:r>
      <w:r>
        <w:rPr>
          <w:sz w:val="24"/>
        </w:rPr>
        <w:t>Przed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wejściem </w:t>
      </w:r>
      <w:r>
        <w:rPr>
          <w:spacing w:val="-2"/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pokoi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zawodników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członkowie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sztabu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powinni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zapukać.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Sytuacji,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przełożeni </w:t>
      </w:r>
      <w:r>
        <w:rPr>
          <w:sz w:val="24"/>
        </w:rPr>
        <w:t>są sami w pokoju z zawodnikiem/zawodniczką należy unikać. Jeśli nie jest to możliwe, drzwi powinny pozostać otwarte;</w:t>
      </w:r>
    </w:p>
    <w:p w14:paraId="156B4F05">
      <w:pPr>
        <w:pStyle w:val="7"/>
        <w:numPr>
          <w:ilvl w:val="1"/>
          <w:numId w:val="28"/>
        </w:numPr>
        <w:tabs>
          <w:tab w:val="left" w:pos="853"/>
        </w:tabs>
        <w:spacing w:before="0" w:after="0" w:line="240" w:lineRule="auto"/>
        <w:ind w:left="853" w:right="0" w:hanging="357"/>
        <w:jc w:val="both"/>
        <w:rPr>
          <w:sz w:val="24"/>
        </w:rPr>
      </w:pPr>
      <w:r>
        <w:rPr>
          <w:sz w:val="24"/>
        </w:rPr>
        <w:t>zadbać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brak</w:t>
      </w:r>
      <w:r>
        <w:rPr>
          <w:spacing w:val="-10"/>
          <w:sz w:val="24"/>
        </w:rPr>
        <w:t xml:space="preserve"> </w:t>
      </w:r>
      <w:r>
        <w:rPr>
          <w:sz w:val="24"/>
        </w:rPr>
        <w:t>dostępu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alkoholu,</w:t>
      </w:r>
      <w:r>
        <w:rPr>
          <w:spacing w:val="-8"/>
          <w:sz w:val="24"/>
        </w:rPr>
        <w:t xml:space="preserve"> </w:t>
      </w:r>
      <w:r>
        <w:rPr>
          <w:sz w:val="24"/>
        </w:rPr>
        <w:t>substancji</w:t>
      </w:r>
      <w:r>
        <w:rPr>
          <w:spacing w:val="-8"/>
          <w:sz w:val="24"/>
        </w:rPr>
        <w:t xml:space="preserve"> </w:t>
      </w:r>
      <w:r>
        <w:rPr>
          <w:sz w:val="24"/>
        </w:rPr>
        <w:t>niedozwolonych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miejscu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przebywania;</w:t>
      </w:r>
    </w:p>
    <w:p w14:paraId="3FB82E00">
      <w:pPr>
        <w:pStyle w:val="7"/>
        <w:numPr>
          <w:ilvl w:val="1"/>
          <w:numId w:val="28"/>
        </w:numPr>
        <w:tabs>
          <w:tab w:val="left" w:pos="853"/>
          <w:tab w:val="left" w:pos="856"/>
        </w:tabs>
        <w:spacing w:before="137" w:after="0" w:line="360" w:lineRule="auto"/>
        <w:ind w:left="856" w:right="437" w:hanging="360"/>
        <w:jc w:val="both"/>
        <w:rPr>
          <w:sz w:val="24"/>
        </w:rPr>
      </w:pPr>
      <w:r>
        <w:rPr>
          <w:sz w:val="24"/>
        </w:rPr>
        <w:t>zadbać o znajomość zasad i reguł podczas</w:t>
      </w:r>
      <w:r>
        <w:rPr>
          <w:spacing w:val="-1"/>
          <w:sz w:val="24"/>
        </w:rPr>
        <w:t xml:space="preserve"> </w:t>
      </w:r>
      <w:r>
        <w:rPr>
          <w:sz w:val="24"/>
        </w:rPr>
        <w:t>wyjazdu przez wszystkich uczestników, jak również procedur i dróg ewakuacyjnych;</w:t>
      </w:r>
    </w:p>
    <w:p w14:paraId="722DDBA6">
      <w:pPr>
        <w:pStyle w:val="7"/>
        <w:numPr>
          <w:ilvl w:val="1"/>
          <w:numId w:val="28"/>
        </w:numPr>
        <w:tabs>
          <w:tab w:val="left" w:pos="853"/>
          <w:tab w:val="left" w:pos="856"/>
        </w:tabs>
        <w:spacing w:before="1" w:after="0" w:line="360" w:lineRule="auto"/>
        <w:ind w:left="856" w:right="434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nagłym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z w:val="24"/>
        </w:rPr>
        <w:t>natychmiast</w:t>
      </w:r>
      <w:r>
        <w:rPr>
          <w:spacing w:val="-15"/>
          <w:sz w:val="24"/>
        </w:rPr>
        <w:t xml:space="preserve"> </w:t>
      </w:r>
      <w:r>
        <w:rPr>
          <w:sz w:val="24"/>
        </w:rPr>
        <w:t>kontaktować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rodzicami</w:t>
      </w:r>
      <w:r>
        <w:rPr>
          <w:spacing w:val="-17"/>
          <w:sz w:val="24"/>
        </w:rPr>
        <w:t xml:space="preserve"> </w:t>
      </w:r>
      <w:r>
        <w:rPr>
          <w:sz w:val="24"/>
        </w:rPr>
        <w:t>dziecka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razie</w:t>
      </w:r>
      <w:r>
        <w:rPr>
          <w:spacing w:val="-17"/>
          <w:sz w:val="24"/>
        </w:rPr>
        <w:t xml:space="preserve"> </w:t>
      </w:r>
      <w:r>
        <w:rPr>
          <w:sz w:val="24"/>
        </w:rPr>
        <w:t>potrzeby zwrócić się o pomoc medyczną.</w:t>
      </w:r>
    </w:p>
    <w:p w14:paraId="77AC69F0">
      <w:pPr>
        <w:pStyle w:val="4"/>
        <w:spacing w:before="161" w:line="360" w:lineRule="auto"/>
        <w:ind w:left="135" w:right="428" w:firstLine="67"/>
        <w:jc w:val="both"/>
      </w:pPr>
      <w:r>
        <w:t>Przyjmuję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wiadomość,</w:t>
      </w:r>
      <w:r>
        <w:rPr>
          <w:spacing w:val="-13"/>
        </w:rPr>
        <w:t xml:space="preserve"> </w:t>
      </w:r>
      <w:r>
        <w:t>iż</w:t>
      </w:r>
      <w:r>
        <w:rPr>
          <w:spacing w:val="-14"/>
        </w:rPr>
        <w:t xml:space="preserve"> </w:t>
      </w:r>
      <w:r>
        <w:t>nieprzestrzeganie</w:t>
      </w:r>
      <w:r>
        <w:rPr>
          <w:spacing w:val="-13"/>
        </w:rPr>
        <w:t xml:space="preserve"> </w:t>
      </w:r>
      <w:r>
        <w:t>tego</w:t>
      </w:r>
      <w:r>
        <w:rPr>
          <w:spacing w:val="-13"/>
        </w:rPr>
        <w:t xml:space="preserve"> </w:t>
      </w:r>
      <w:r>
        <w:t>kodeksu</w:t>
      </w:r>
      <w:r>
        <w:rPr>
          <w:spacing w:val="-13"/>
        </w:rPr>
        <w:t xml:space="preserve"> </w:t>
      </w:r>
      <w:r>
        <w:t>postępowania</w:t>
      </w:r>
      <w:r>
        <w:rPr>
          <w:spacing w:val="-13"/>
        </w:rPr>
        <w:t xml:space="preserve"> </w:t>
      </w:r>
      <w:r>
        <w:t>będzie</w:t>
      </w:r>
      <w:r>
        <w:rPr>
          <w:spacing w:val="-13"/>
        </w:rPr>
        <w:t xml:space="preserve"> </w:t>
      </w:r>
      <w:r>
        <w:t xml:space="preserve">skutkowało podjęciem odpowiednich działań. Może to oznaczać usunięcie z aktywności/wydarzenia na czas, gdy prowadzone jest dochodzenie i może skutkować postępowaniem dyscyplinarnym i/lub prawnym, zawieszeniem, utratą licencji, zwolnieniem, zgłoszeniem do odpowiednich </w:t>
      </w:r>
      <w:r>
        <w:rPr>
          <w:spacing w:val="-2"/>
        </w:rPr>
        <w:t>organów.</w:t>
      </w:r>
    </w:p>
    <w:p w14:paraId="0C584717">
      <w:pPr>
        <w:pStyle w:val="4"/>
        <w:spacing w:before="160" w:line="360" w:lineRule="auto"/>
        <w:ind w:left="135" w:right="439"/>
        <w:jc w:val="both"/>
      </w:pPr>
      <w:r>
        <w:t>Podpisując niniejszy kodeks, oświadczam, iż nie istnieją żadne powody i przeciwskazania do mojej pracy z dziećmi.</w:t>
      </w:r>
    </w:p>
    <w:p w14:paraId="071AC6EF">
      <w:pPr>
        <w:pStyle w:val="4"/>
        <w:spacing w:before="161" w:line="360" w:lineRule="auto"/>
        <w:ind w:left="135" w:right="439"/>
        <w:jc w:val="both"/>
      </w:pPr>
      <w:r>
        <w:t>Oświadczam, iż nie byłam/am karana/y za przestępstwo na szkodę dzieci oraz wskazane w art. 21 ust. 3 Ustawy z dnia 13 maja 2016 r. o przeciwdziałaniu zagrożeniom przestępczością</w:t>
      </w:r>
    </w:p>
    <w:p w14:paraId="52EEBB06">
      <w:pPr>
        <w:spacing w:after="0" w:line="360" w:lineRule="auto"/>
        <w:jc w:val="both"/>
        <w:sectPr>
          <w:headerReference r:id="rId61" w:type="default"/>
          <w:footerReference r:id="rId62" w:type="default"/>
          <w:pgSz w:w="11910" w:h="16840"/>
          <w:pgMar w:top="1920" w:right="440" w:bottom="980" w:left="920" w:header="0" w:footer="794" w:gutter="0"/>
          <w:cols w:space="720" w:num="1"/>
        </w:sectPr>
      </w:pPr>
    </w:p>
    <w:p w14:paraId="067948B4">
      <w:pPr>
        <w:pStyle w:val="4"/>
        <w:spacing w:before="189" w:line="360" w:lineRule="auto"/>
        <w:ind w:left="135" w:right="428"/>
        <w:jc w:val="both"/>
      </w:pPr>
      <w:r>
        <w:t>na</w:t>
      </w:r>
      <w:r>
        <w:rPr>
          <w:spacing w:val="-4"/>
        </w:rPr>
        <w:t xml:space="preserve"> </w:t>
      </w:r>
      <w:r>
        <w:t>tle</w:t>
      </w:r>
      <w:r>
        <w:rPr>
          <w:spacing w:val="-4"/>
        </w:rPr>
        <w:t xml:space="preserve"> </w:t>
      </w:r>
      <w:r>
        <w:t>seksualnym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ochronie</w:t>
      </w:r>
      <w:r>
        <w:rPr>
          <w:spacing w:val="-4"/>
        </w:rPr>
        <w:t xml:space="preserve"> </w:t>
      </w:r>
      <w:r>
        <w:t>małoletnich</w:t>
      </w:r>
      <w:r>
        <w:rPr>
          <w:spacing w:val="40"/>
        </w:rPr>
        <w:t xml:space="preserve"> </w:t>
      </w:r>
      <w:r>
        <w:t>ani</w:t>
      </w:r>
      <w:r>
        <w:rPr>
          <w:spacing w:val="-7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toczy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mnie</w:t>
      </w:r>
      <w:r>
        <w:rPr>
          <w:spacing w:val="-4"/>
        </w:rPr>
        <w:t xml:space="preserve"> </w:t>
      </w:r>
      <w:r>
        <w:t>żadne</w:t>
      </w:r>
      <w:r>
        <w:rPr>
          <w:spacing w:val="-4"/>
        </w:rPr>
        <w:t xml:space="preserve"> </w:t>
      </w:r>
      <w:r>
        <w:t>postępowanie</w:t>
      </w:r>
      <w:r>
        <w:rPr>
          <w:spacing w:val="-4"/>
        </w:rPr>
        <w:t xml:space="preserve"> </w:t>
      </w:r>
      <w:r>
        <w:t xml:space="preserve">w tym zakresie. Nie został wobec mnie orzeczony zakaz zajmowania wszelkich lub określonych stanowisk, wykonywania wszelkich lub określonych zawodów lub działalności, związanych z wychowaniem, edukacją, wypoczynkiem, uprawianiem sportu, opieką i kontaktem z dziećmi. Zobowiązuje się do natychmiastowego poinformowania bezpośredniego przełożonego na piśmie o postawieniu mi zarzutów lub wszczęciu jakiegokolwiek postępowania karnego lub </w:t>
      </w:r>
      <w:r>
        <w:rPr>
          <w:spacing w:val="-2"/>
        </w:rPr>
        <w:t>dyscyplinarnego.</w:t>
      </w:r>
    </w:p>
    <w:p w14:paraId="21E3FEE5">
      <w:pPr>
        <w:pStyle w:val="4"/>
        <w:spacing w:before="160" w:line="360" w:lineRule="auto"/>
        <w:ind w:left="135" w:right="437"/>
        <w:jc w:val="both"/>
      </w:pPr>
      <w:r>
        <w:t>Zaleca się krótkie, codzienne odprawy wszystkich uczestników, w trakcie których można poruszyć problemy, i wyjaśnić kwestie, które pojawiły się w trakcie wyjazdu.</w:t>
      </w:r>
    </w:p>
    <w:p w14:paraId="115A7BBE">
      <w:pPr>
        <w:pStyle w:val="4"/>
        <w:spacing w:before="161" w:line="360" w:lineRule="auto"/>
        <w:ind w:left="135" w:right="437"/>
        <w:jc w:val="both"/>
      </w:pPr>
      <w:r>
        <w:t>Po zakończeniu wyjazdu, zaleca się zebrać feedback od uczestników, to pomoże w odpowiednim przygotowaniu kolejnych wyjazdów w przyszłości</w:t>
      </w:r>
    </w:p>
    <w:p w14:paraId="3D8E81A7">
      <w:pPr>
        <w:pStyle w:val="4"/>
      </w:pPr>
    </w:p>
    <w:p w14:paraId="11DCB741">
      <w:pPr>
        <w:pStyle w:val="4"/>
        <w:spacing w:before="183"/>
      </w:pPr>
    </w:p>
    <w:p w14:paraId="4F980C1F">
      <w:pPr>
        <w:pStyle w:val="4"/>
        <w:spacing w:line="499" w:lineRule="auto"/>
        <w:ind w:left="135" w:right="4841"/>
      </w:pPr>
      <w:r>
        <w:t>Imię,</w:t>
      </w:r>
      <w:r>
        <w:rPr>
          <w:spacing w:val="-17"/>
        </w:rPr>
        <w:t xml:space="preserve"> </w:t>
      </w:r>
      <w:r>
        <w:t>nazwisko:</w:t>
      </w:r>
      <w:r>
        <w:rPr>
          <w:spacing w:val="-17"/>
        </w:rPr>
        <w:t xml:space="preserve"> </w:t>
      </w:r>
      <w:r>
        <w:t>………………………………… Podpis: …………………………………</w:t>
      </w:r>
    </w:p>
    <w:p w14:paraId="0B00DC48">
      <w:pPr>
        <w:pStyle w:val="4"/>
        <w:spacing w:line="275" w:lineRule="exact"/>
        <w:ind w:left="135"/>
      </w:pPr>
      <w:r>
        <w:t xml:space="preserve">Data: </w:t>
      </w:r>
      <w:r>
        <w:rPr>
          <w:spacing w:val="-2"/>
        </w:rPr>
        <w:t>…………………………………</w:t>
      </w:r>
    </w:p>
    <w:p w14:paraId="5B466F19">
      <w:pPr>
        <w:spacing w:after="0" w:line="275" w:lineRule="exact"/>
        <w:sectPr>
          <w:headerReference r:id="rId63" w:type="default"/>
          <w:footerReference r:id="rId64" w:type="default"/>
          <w:pgSz w:w="11910" w:h="16840"/>
          <w:pgMar w:top="1920" w:right="440" w:bottom="980" w:left="920" w:header="0" w:footer="794" w:gutter="0"/>
          <w:cols w:space="720" w:num="1"/>
        </w:sectPr>
      </w:pPr>
    </w:p>
    <w:p w14:paraId="434C9623">
      <w:pPr>
        <w:pStyle w:val="4"/>
        <w:spacing w:before="189"/>
        <w:ind w:right="429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Polityki</w:t>
      </w:r>
    </w:p>
    <w:p w14:paraId="1CFE1F65">
      <w:pPr>
        <w:pStyle w:val="4"/>
      </w:pPr>
    </w:p>
    <w:p w14:paraId="3EEC5667">
      <w:pPr>
        <w:pStyle w:val="4"/>
        <w:spacing w:before="124"/>
      </w:pPr>
    </w:p>
    <w:p w14:paraId="1F30D9CC">
      <w:pPr>
        <w:spacing w:before="0"/>
        <w:ind w:left="0" w:right="296" w:firstLine="0"/>
        <w:jc w:val="center"/>
        <w:rPr>
          <w:b/>
          <w:sz w:val="24"/>
        </w:rPr>
      </w:pPr>
      <w:r>
        <w:rPr>
          <w:b/>
          <w:sz w:val="24"/>
        </w:rPr>
        <w:t>Kodeks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postępowania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dzieci</w:t>
      </w:r>
    </w:p>
    <w:p w14:paraId="4B50688A">
      <w:pPr>
        <w:pStyle w:val="4"/>
        <w:rPr>
          <w:b/>
        </w:rPr>
      </w:pPr>
    </w:p>
    <w:p w14:paraId="006E931A">
      <w:pPr>
        <w:pStyle w:val="4"/>
        <w:rPr>
          <w:b/>
        </w:rPr>
      </w:pPr>
    </w:p>
    <w:p w14:paraId="09DA60B4">
      <w:pPr>
        <w:pStyle w:val="4"/>
        <w:spacing w:before="1"/>
        <w:ind w:left="135"/>
      </w:pPr>
      <w:r>
        <w:t>Jako</w:t>
      </w:r>
      <w:r>
        <w:rPr>
          <w:spacing w:val="-6"/>
        </w:rPr>
        <w:t xml:space="preserve"> </w:t>
      </w:r>
      <w:r>
        <w:t>uczeń</w:t>
      </w:r>
      <w:r>
        <w:rPr>
          <w:spacing w:val="-9"/>
        </w:rPr>
        <w:t xml:space="preserve"> </w:t>
      </w:r>
      <w:r>
        <w:t>Szkoły,</w:t>
      </w:r>
      <w:r>
        <w:rPr>
          <w:spacing w:val="-9"/>
        </w:rPr>
        <w:t xml:space="preserve"> </w:t>
      </w:r>
      <w:r>
        <w:t>uczestnik</w:t>
      </w:r>
      <w:r>
        <w:rPr>
          <w:spacing w:val="-5"/>
        </w:rPr>
        <w:t xml:space="preserve"> </w:t>
      </w:r>
      <w:r>
        <w:rPr>
          <w:spacing w:val="-2"/>
        </w:rPr>
        <w:t>obozu:</w:t>
      </w:r>
    </w:p>
    <w:p w14:paraId="6A025BAB">
      <w:pPr>
        <w:pStyle w:val="4"/>
        <w:spacing w:before="22"/>
      </w:pPr>
    </w:p>
    <w:p w14:paraId="26A6B1FD">
      <w:pPr>
        <w:pStyle w:val="7"/>
        <w:numPr>
          <w:ilvl w:val="0"/>
          <w:numId w:val="29"/>
        </w:numPr>
        <w:tabs>
          <w:tab w:val="left" w:pos="854"/>
          <w:tab w:val="left" w:pos="856"/>
        </w:tabs>
        <w:spacing w:before="0" w:after="0" w:line="360" w:lineRule="auto"/>
        <w:ind w:left="856" w:right="427" w:hanging="360"/>
        <w:jc w:val="both"/>
        <w:rPr>
          <w:sz w:val="24"/>
        </w:rPr>
      </w:pPr>
      <w:r>
        <w:rPr>
          <w:sz w:val="24"/>
        </w:rPr>
        <w:t>wiem,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11"/>
          <w:sz w:val="24"/>
        </w:rPr>
        <w:t xml:space="preserve"> </w:t>
      </w:r>
      <w:r>
        <w:rPr>
          <w:sz w:val="24"/>
        </w:rPr>
        <w:t>opiekunowie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odpowiedzialni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moje</w:t>
      </w:r>
      <w:r>
        <w:rPr>
          <w:spacing w:val="-1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dobro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czasu,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gdy pod ich opiekę przekazują mnie rodzice lub opiekunowie prawni, dopóki nie wrócę do </w:t>
      </w:r>
      <w:r>
        <w:rPr>
          <w:spacing w:val="-2"/>
          <w:sz w:val="24"/>
        </w:rPr>
        <w:t>domu,</w:t>
      </w:r>
    </w:p>
    <w:p w14:paraId="5179FEBF">
      <w:pPr>
        <w:pStyle w:val="7"/>
        <w:numPr>
          <w:ilvl w:val="0"/>
          <w:numId w:val="29"/>
        </w:numPr>
        <w:tabs>
          <w:tab w:val="left" w:pos="854"/>
        </w:tabs>
        <w:spacing w:before="0" w:after="0" w:line="275" w:lineRule="exact"/>
        <w:ind w:left="854" w:right="0" w:hanging="358"/>
        <w:jc w:val="both"/>
        <w:rPr>
          <w:sz w:val="24"/>
        </w:rPr>
      </w:pPr>
      <w:r>
        <w:rPr>
          <w:sz w:val="24"/>
        </w:rPr>
        <w:t>muszę</w:t>
      </w:r>
      <w:r>
        <w:rPr>
          <w:spacing w:val="-7"/>
          <w:sz w:val="24"/>
        </w:rPr>
        <w:t xml:space="preserve"> </w:t>
      </w:r>
      <w:r>
        <w:rPr>
          <w:sz w:val="24"/>
        </w:rPr>
        <w:t>zawsze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postępować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instrukcjami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radami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opiekunów,</w:t>
      </w:r>
    </w:p>
    <w:p w14:paraId="0D466042">
      <w:pPr>
        <w:pStyle w:val="7"/>
        <w:numPr>
          <w:ilvl w:val="0"/>
          <w:numId w:val="29"/>
        </w:numPr>
        <w:tabs>
          <w:tab w:val="left" w:pos="854"/>
          <w:tab w:val="left" w:pos="856"/>
        </w:tabs>
        <w:spacing w:before="139" w:after="0" w:line="360" w:lineRule="auto"/>
        <w:ind w:left="856" w:right="436" w:hanging="360"/>
        <w:jc w:val="both"/>
        <w:rPr>
          <w:sz w:val="24"/>
        </w:rPr>
      </w:pPr>
      <w:r>
        <w:rPr>
          <w:sz w:val="24"/>
        </w:rPr>
        <w:t>jeśli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jakiegoś</w:t>
      </w:r>
      <w:r>
        <w:rPr>
          <w:spacing w:val="-10"/>
          <w:sz w:val="24"/>
        </w:rPr>
        <w:t xml:space="preserve"> </w:t>
      </w:r>
      <w:r>
        <w:rPr>
          <w:sz w:val="24"/>
        </w:rPr>
        <w:t>powodu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chcę</w:t>
      </w:r>
      <w:r>
        <w:rPr>
          <w:spacing w:val="-7"/>
          <w:sz w:val="24"/>
        </w:rPr>
        <w:t xml:space="preserve"> </w:t>
      </w:r>
      <w:r>
        <w:rPr>
          <w:sz w:val="24"/>
        </w:rPr>
        <w:t>podążać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grupą,</w:t>
      </w:r>
      <w:r>
        <w:rPr>
          <w:spacing w:val="-7"/>
          <w:sz w:val="24"/>
        </w:rPr>
        <w:t xml:space="preserve"> </w:t>
      </w:r>
      <w:r>
        <w:rPr>
          <w:sz w:val="24"/>
        </w:rPr>
        <w:t>zapytam</w:t>
      </w:r>
      <w:r>
        <w:rPr>
          <w:spacing w:val="-9"/>
          <w:sz w:val="24"/>
        </w:rPr>
        <w:t xml:space="preserve"> </w:t>
      </w:r>
      <w:r>
        <w:rPr>
          <w:sz w:val="24"/>
        </w:rPr>
        <w:t>opiekuna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pozwolenie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o miejsce, gdzie mogę przebywać. Poinformuję opiekunów, jeżeli jest coś, czego potrzebuję, aby móc wziąć udział w organizowanych zajęciach;</w:t>
      </w:r>
    </w:p>
    <w:p w14:paraId="4A64085C">
      <w:pPr>
        <w:pStyle w:val="7"/>
        <w:numPr>
          <w:ilvl w:val="0"/>
          <w:numId w:val="29"/>
        </w:numPr>
        <w:tabs>
          <w:tab w:val="left" w:pos="854"/>
          <w:tab w:val="left" w:pos="856"/>
        </w:tabs>
        <w:spacing w:before="0" w:after="0" w:line="360" w:lineRule="auto"/>
        <w:ind w:left="856" w:right="437" w:hanging="360"/>
        <w:jc w:val="both"/>
        <w:rPr>
          <w:sz w:val="24"/>
        </w:rPr>
      </w:pPr>
      <w:r>
        <w:rPr>
          <w:sz w:val="24"/>
        </w:rPr>
        <w:t>podczas obozów lub wycieczek z noclegiem wiem, że będę dzielić pokój z innymi dziećmi, co wcześniej zostanie uzgodnione. Nie będę spać w żadnym innym pokoju.</w:t>
      </w:r>
    </w:p>
    <w:p w14:paraId="7B409D09">
      <w:pPr>
        <w:pStyle w:val="7"/>
        <w:numPr>
          <w:ilvl w:val="0"/>
          <w:numId w:val="29"/>
        </w:numPr>
        <w:tabs>
          <w:tab w:val="left" w:pos="854"/>
        </w:tabs>
        <w:spacing w:before="0" w:after="0" w:line="240" w:lineRule="auto"/>
        <w:ind w:left="854" w:right="0" w:hanging="358"/>
        <w:jc w:val="both"/>
        <w:rPr>
          <w:sz w:val="24"/>
        </w:rPr>
      </w:pPr>
      <w:r>
        <w:rPr>
          <w:sz w:val="24"/>
        </w:rPr>
        <w:t>będę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czas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-2"/>
          <w:sz w:val="24"/>
        </w:rPr>
        <w:t xml:space="preserve"> </w:t>
      </w:r>
      <w:r>
        <w:rPr>
          <w:sz w:val="24"/>
        </w:rPr>
        <w:t>spotkania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zajęcia,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będę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spóźniać.</w:t>
      </w:r>
    </w:p>
    <w:p w14:paraId="68CB540A">
      <w:pPr>
        <w:pStyle w:val="7"/>
        <w:numPr>
          <w:ilvl w:val="0"/>
          <w:numId w:val="29"/>
        </w:numPr>
        <w:tabs>
          <w:tab w:val="left" w:pos="854"/>
        </w:tabs>
        <w:spacing w:before="139" w:after="0" w:line="240" w:lineRule="auto"/>
        <w:ind w:left="854" w:right="0" w:hanging="358"/>
        <w:jc w:val="both"/>
        <w:rPr>
          <w:sz w:val="24"/>
        </w:rPr>
      </w:pPr>
      <w:r>
        <w:rPr>
          <w:sz w:val="24"/>
        </w:rPr>
        <w:t>będę</w:t>
      </w:r>
      <w:r>
        <w:rPr>
          <w:spacing w:val="-5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5"/>
          <w:sz w:val="24"/>
        </w:rPr>
        <w:t xml:space="preserve"> </w:t>
      </w:r>
      <w:r>
        <w:rPr>
          <w:sz w:val="24"/>
        </w:rPr>
        <w:t>własnego</w:t>
      </w:r>
      <w:r>
        <w:rPr>
          <w:spacing w:val="-7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tym:</w:t>
      </w:r>
    </w:p>
    <w:p w14:paraId="0C634453">
      <w:pPr>
        <w:pStyle w:val="7"/>
        <w:numPr>
          <w:ilvl w:val="1"/>
          <w:numId w:val="29"/>
        </w:numPr>
        <w:tabs>
          <w:tab w:val="left" w:pos="1214"/>
        </w:tabs>
        <w:spacing w:before="136" w:after="0" w:line="240" w:lineRule="auto"/>
        <w:ind w:left="1214" w:right="0" w:hanging="358"/>
        <w:jc w:val="left"/>
        <w:rPr>
          <w:sz w:val="24"/>
        </w:rPr>
      </w:pP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będę</w:t>
      </w:r>
      <w:r>
        <w:rPr>
          <w:spacing w:val="-9"/>
          <w:sz w:val="24"/>
        </w:rPr>
        <w:t xml:space="preserve"> </w:t>
      </w:r>
      <w:r>
        <w:rPr>
          <w:sz w:val="24"/>
        </w:rPr>
        <w:t>spożywać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alkoholu;</w:t>
      </w:r>
    </w:p>
    <w:p w14:paraId="184C0C76">
      <w:pPr>
        <w:pStyle w:val="7"/>
        <w:numPr>
          <w:ilvl w:val="1"/>
          <w:numId w:val="29"/>
        </w:numPr>
        <w:tabs>
          <w:tab w:val="left" w:pos="1214"/>
        </w:tabs>
        <w:spacing w:before="140" w:after="0" w:line="240" w:lineRule="auto"/>
        <w:ind w:left="1214" w:right="0" w:hanging="358"/>
        <w:jc w:val="left"/>
        <w:rPr>
          <w:sz w:val="24"/>
        </w:rPr>
      </w:pP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będę</w:t>
      </w:r>
      <w:r>
        <w:rPr>
          <w:spacing w:val="-12"/>
          <w:sz w:val="24"/>
        </w:rPr>
        <w:t xml:space="preserve"> </w:t>
      </w:r>
      <w:r>
        <w:rPr>
          <w:sz w:val="24"/>
        </w:rPr>
        <w:t>zażywać</w:t>
      </w:r>
      <w:r>
        <w:rPr>
          <w:spacing w:val="-13"/>
          <w:sz w:val="24"/>
        </w:rPr>
        <w:t xml:space="preserve"> </w:t>
      </w:r>
      <w:r>
        <w:rPr>
          <w:sz w:val="24"/>
        </w:rPr>
        <w:t>narkotyków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substancji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odurzających;</w:t>
      </w:r>
    </w:p>
    <w:p w14:paraId="4EE096B4">
      <w:pPr>
        <w:pStyle w:val="7"/>
        <w:numPr>
          <w:ilvl w:val="1"/>
          <w:numId w:val="29"/>
        </w:numPr>
        <w:tabs>
          <w:tab w:val="left" w:pos="1215"/>
        </w:tabs>
        <w:spacing w:before="136" w:after="0" w:line="240" w:lineRule="auto"/>
        <w:ind w:left="1215" w:right="0" w:hanging="359"/>
        <w:jc w:val="left"/>
        <w:rPr>
          <w:sz w:val="24"/>
        </w:rPr>
      </w:pP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będę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palić;</w:t>
      </w:r>
    </w:p>
    <w:p w14:paraId="13CB0DE4">
      <w:pPr>
        <w:pStyle w:val="7"/>
        <w:numPr>
          <w:ilvl w:val="0"/>
          <w:numId w:val="29"/>
        </w:numPr>
        <w:tabs>
          <w:tab w:val="left" w:pos="854"/>
        </w:tabs>
        <w:spacing w:before="140" w:after="0" w:line="240" w:lineRule="auto"/>
        <w:ind w:left="854" w:right="0" w:hanging="358"/>
        <w:jc w:val="both"/>
        <w:rPr>
          <w:sz w:val="24"/>
        </w:rPr>
      </w:pPr>
      <w:r>
        <w:rPr>
          <w:sz w:val="24"/>
        </w:rPr>
        <w:t>będę</w:t>
      </w:r>
      <w:r>
        <w:rPr>
          <w:spacing w:val="-7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4"/>
          <w:sz w:val="24"/>
        </w:rPr>
        <w:t xml:space="preserve"> </w:t>
      </w:r>
      <w:r>
        <w:rPr>
          <w:sz w:val="24"/>
        </w:rPr>
        <w:t>zasad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6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ruchu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pieszego;</w:t>
      </w:r>
    </w:p>
    <w:p w14:paraId="7FB0C410">
      <w:pPr>
        <w:pStyle w:val="7"/>
        <w:numPr>
          <w:ilvl w:val="0"/>
          <w:numId w:val="29"/>
        </w:numPr>
        <w:tabs>
          <w:tab w:val="left" w:pos="854"/>
          <w:tab w:val="left" w:pos="856"/>
        </w:tabs>
        <w:spacing w:before="137" w:after="0" w:line="360" w:lineRule="auto"/>
        <w:ind w:left="856" w:right="439" w:hanging="360"/>
        <w:jc w:val="both"/>
        <w:rPr>
          <w:sz w:val="24"/>
        </w:rPr>
      </w:pPr>
      <w:r>
        <w:rPr>
          <w:sz w:val="24"/>
        </w:rPr>
        <w:t>będę przestrzegać zasad bezpieczeństwa na akwenach wodnych, w terenie górskim oraz w każdym innym miejscu, gdzie należy zachować szczególną ostrożność;</w:t>
      </w:r>
    </w:p>
    <w:p w14:paraId="1C1C6774">
      <w:pPr>
        <w:pStyle w:val="7"/>
        <w:numPr>
          <w:ilvl w:val="0"/>
          <w:numId w:val="29"/>
        </w:numPr>
        <w:tabs>
          <w:tab w:val="left" w:pos="854"/>
          <w:tab w:val="left" w:pos="856"/>
        </w:tabs>
        <w:spacing w:before="0" w:after="0" w:line="360" w:lineRule="auto"/>
        <w:ind w:left="856" w:right="435" w:hanging="360"/>
        <w:jc w:val="both"/>
        <w:rPr>
          <w:sz w:val="24"/>
        </w:rPr>
      </w:pPr>
      <w:r>
        <w:rPr>
          <w:sz w:val="24"/>
        </w:rPr>
        <w:t>poinformuję opiekunów o jakichkolwiek problemach zdrowotnych, zmartwieniach, niepokoju lub obawach dotyczących bezpieczeństwa mojego lub innego dziecka;</w:t>
      </w:r>
    </w:p>
    <w:p w14:paraId="1B1F06B6">
      <w:pPr>
        <w:pStyle w:val="7"/>
        <w:numPr>
          <w:ilvl w:val="0"/>
          <w:numId w:val="29"/>
        </w:numPr>
        <w:tabs>
          <w:tab w:val="left" w:pos="853"/>
          <w:tab w:val="left" w:pos="856"/>
        </w:tabs>
        <w:spacing w:before="0" w:after="0" w:line="360" w:lineRule="auto"/>
        <w:ind w:left="856" w:right="434" w:hanging="360"/>
        <w:jc w:val="both"/>
        <w:rPr>
          <w:sz w:val="24"/>
        </w:rPr>
      </w:pPr>
      <w:r>
        <w:rPr>
          <w:sz w:val="24"/>
        </w:rPr>
        <w:t>będę szanować inne dzieci i pomagać im w pełni uczestniczyć w zajęciach, będąc wzorem do naśladowania. Będę dawać przykład, który obejmuje np. niespożywanie alkoholu, niezażywanie narkotyków i innych używek lub nieużywanie obraźliwego lub innego dyskryminującego języka;</w:t>
      </w:r>
    </w:p>
    <w:p w14:paraId="4AEC2646">
      <w:pPr>
        <w:pStyle w:val="7"/>
        <w:numPr>
          <w:ilvl w:val="0"/>
          <w:numId w:val="29"/>
        </w:numPr>
        <w:tabs>
          <w:tab w:val="left" w:pos="853"/>
          <w:tab w:val="left" w:pos="856"/>
        </w:tabs>
        <w:spacing w:before="1" w:after="0" w:line="360" w:lineRule="auto"/>
        <w:ind w:left="856" w:right="436" w:hanging="360"/>
        <w:jc w:val="both"/>
        <w:rPr>
          <w:sz w:val="24"/>
        </w:rPr>
      </w:pPr>
      <w:r>
        <w:rPr>
          <w:sz w:val="24"/>
        </w:rPr>
        <w:t>będę szanować prawa, godność i wartość każdego uczestnika oraz innych zaangażowanych osób;</w:t>
      </w:r>
    </w:p>
    <w:p w14:paraId="76A06837">
      <w:pPr>
        <w:pStyle w:val="7"/>
        <w:numPr>
          <w:ilvl w:val="0"/>
          <w:numId w:val="29"/>
        </w:numPr>
        <w:tabs>
          <w:tab w:val="left" w:pos="853"/>
        </w:tabs>
        <w:spacing w:before="0" w:after="0" w:line="240" w:lineRule="auto"/>
        <w:ind w:left="853" w:right="0" w:hanging="357"/>
        <w:jc w:val="both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będę</w:t>
      </w:r>
      <w:r>
        <w:rPr>
          <w:spacing w:val="-5"/>
          <w:sz w:val="24"/>
        </w:rPr>
        <w:t xml:space="preserve"> </w:t>
      </w:r>
      <w:r>
        <w:rPr>
          <w:sz w:val="24"/>
        </w:rPr>
        <w:t>używać</w:t>
      </w:r>
      <w:r>
        <w:rPr>
          <w:spacing w:val="-3"/>
          <w:sz w:val="24"/>
        </w:rPr>
        <w:t xml:space="preserve"> </w:t>
      </w:r>
      <w:r>
        <w:rPr>
          <w:sz w:val="24"/>
        </w:rPr>
        <w:t>słów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wykonywać</w:t>
      </w:r>
      <w:r>
        <w:rPr>
          <w:spacing w:val="-3"/>
          <w:sz w:val="24"/>
        </w:rPr>
        <w:t xml:space="preserve"> </w:t>
      </w:r>
      <w:r>
        <w:rPr>
          <w:sz w:val="24"/>
        </w:rPr>
        <w:t>gestów</w:t>
      </w:r>
      <w:r>
        <w:rPr>
          <w:spacing w:val="-6"/>
          <w:sz w:val="24"/>
        </w:rPr>
        <w:t xml:space="preserve"> </w:t>
      </w:r>
      <w:r>
        <w:rPr>
          <w:sz w:val="24"/>
        </w:rPr>
        <w:t>prowokujących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seksualnie;</w:t>
      </w:r>
    </w:p>
    <w:p w14:paraId="213B917F">
      <w:pPr>
        <w:spacing w:after="0" w:line="240" w:lineRule="auto"/>
        <w:jc w:val="both"/>
        <w:rPr>
          <w:sz w:val="24"/>
        </w:rPr>
        <w:sectPr>
          <w:headerReference r:id="rId65" w:type="default"/>
          <w:footerReference r:id="rId66" w:type="default"/>
          <w:pgSz w:w="11910" w:h="16840"/>
          <w:pgMar w:top="1920" w:right="440" w:bottom="980" w:left="920" w:header="0" w:footer="794" w:gutter="0"/>
          <w:cols w:space="720" w:num="1"/>
        </w:sectPr>
      </w:pPr>
    </w:p>
    <w:p w14:paraId="39E5BA8C">
      <w:pPr>
        <w:pStyle w:val="7"/>
        <w:numPr>
          <w:ilvl w:val="0"/>
          <w:numId w:val="29"/>
        </w:numPr>
        <w:tabs>
          <w:tab w:val="left" w:pos="853"/>
          <w:tab w:val="left" w:pos="856"/>
        </w:tabs>
        <w:spacing w:before="189" w:after="0" w:line="360" w:lineRule="auto"/>
        <w:ind w:left="856" w:right="435" w:hanging="360"/>
        <w:jc w:val="both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będę</w:t>
      </w:r>
      <w:r>
        <w:rPr>
          <w:spacing w:val="-6"/>
          <w:sz w:val="24"/>
        </w:rPr>
        <w:t xml:space="preserve"> </w:t>
      </w:r>
      <w:r>
        <w:rPr>
          <w:sz w:val="24"/>
        </w:rPr>
        <w:t>uderzać</w:t>
      </w:r>
      <w:r>
        <w:rPr>
          <w:spacing w:val="-4"/>
          <w:sz w:val="24"/>
        </w:rPr>
        <w:t xml:space="preserve"> </w:t>
      </w:r>
      <w:r>
        <w:rPr>
          <w:sz w:val="24"/>
        </w:rPr>
        <w:t>ani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żaden</w:t>
      </w:r>
      <w:r>
        <w:rPr>
          <w:spacing w:val="-6"/>
          <w:sz w:val="24"/>
        </w:rPr>
        <w:t xml:space="preserve"> </w:t>
      </w:r>
      <w:r>
        <w:rPr>
          <w:sz w:val="24"/>
        </w:rPr>
        <w:t>inny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fizycznie</w:t>
      </w:r>
      <w:r>
        <w:rPr>
          <w:spacing w:val="-4"/>
          <w:sz w:val="24"/>
        </w:rPr>
        <w:t xml:space="preserve"> </w:t>
      </w:r>
      <w:r>
        <w:rPr>
          <w:sz w:val="24"/>
        </w:rPr>
        <w:t>atakować,</w:t>
      </w:r>
      <w:r>
        <w:rPr>
          <w:spacing w:val="-6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biorących</w:t>
      </w:r>
      <w:r>
        <w:rPr>
          <w:spacing w:val="-6"/>
          <w:sz w:val="24"/>
        </w:rPr>
        <w:t xml:space="preserve"> </w:t>
      </w:r>
      <w:r>
        <w:rPr>
          <w:sz w:val="24"/>
        </w:rPr>
        <w:t>udział</w:t>
      </w:r>
      <w:r>
        <w:rPr>
          <w:spacing w:val="-5"/>
          <w:sz w:val="24"/>
        </w:rPr>
        <w:t xml:space="preserve"> </w:t>
      </w:r>
      <w:r>
        <w:rPr>
          <w:sz w:val="24"/>
        </w:rPr>
        <w:t>w zajęciach lub działać w jakikolwiek sposób, który mógłby zawstydzić, upokorzyć, zastraszyć, umniejszyć lub poniżyć inne dzieci;</w:t>
      </w:r>
    </w:p>
    <w:p w14:paraId="1AE4523C">
      <w:pPr>
        <w:pStyle w:val="7"/>
        <w:numPr>
          <w:ilvl w:val="0"/>
          <w:numId w:val="29"/>
        </w:numPr>
        <w:tabs>
          <w:tab w:val="left" w:pos="853"/>
        </w:tabs>
        <w:spacing w:before="1" w:after="0" w:line="240" w:lineRule="auto"/>
        <w:ind w:left="853" w:right="0" w:hanging="357"/>
        <w:jc w:val="both"/>
        <w:rPr>
          <w:sz w:val="24"/>
        </w:rPr>
      </w:pPr>
      <w:r>
        <w:rPr>
          <w:sz w:val="24"/>
        </w:rPr>
        <w:t>będę</w:t>
      </w:r>
      <w:r>
        <w:rPr>
          <w:spacing w:val="-5"/>
          <w:sz w:val="24"/>
        </w:rPr>
        <w:t xml:space="preserve"> </w:t>
      </w:r>
      <w:r>
        <w:rPr>
          <w:sz w:val="24"/>
        </w:rPr>
        <w:t>szanować</w:t>
      </w:r>
      <w:r>
        <w:rPr>
          <w:spacing w:val="-6"/>
          <w:sz w:val="24"/>
        </w:rPr>
        <w:t xml:space="preserve"> </w:t>
      </w:r>
      <w:r>
        <w:rPr>
          <w:sz w:val="24"/>
        </w:rPr>
        <w:t>mojego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3"/>
          <w:sz w:val="24"/>
        </w:rPr>
        <w:t xml:space="preserve"> </w:t>
      </w:r>
      <w:r>
        <w:rPr>
          <w:sz w:val="24"/>
        </w:rPr>
        <w:t>lektora,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kolegów;</w:t>
      </w:r>
    </w:p>
    <w:p w14:paraId="04DAF540">
      <w:pPr>
        <w:pStyle w:val="7"/>
        <w:numPr>
          <w:ilvl w:val="0"/>
          <w:numId w:val="29"/>
        </w:numPr>
        <w:tabs>
          <w:tab w:val="left" w:pos="853"/>
        </w:tabs>
        <w:spacing w:before="137" w:after="0" w:line="240" w:lineRule="auto"/>
        <w:ind w:left="853" w:right="0" w:hanging="357"/>
        <w:jc w:val="both"/>
        <w:rPr>
          <w:sz w:val="24"/>
        </w:rPr>
      </w:pPr>
      <w:r>
        <w:rPr>
          <w:sz w:val="24"/>
        </w:rPr>
        <w:t>będę</w:t>
      </w:r>
      <w:r>
        <w:rPr>
          <w:spacing w:val="-4"/>
          <w:sz w:val="24"/>
        </w:rPr>
        <w:t xml:space="preserve"> </w:t>
      </w:r>
      <w:r>
        <w:rPr>
          <w:sz w:val="24"/>
        </w:rPr>
        <w:t>grać</w:t>
      </w:r>
      <w:r>
        <w:rPr>
          <w:spacing w:val="-4"/>
          <w:sz w:val="24"/>
        </w:rPr>
        <w:t xml:space="preserve"> </w:t>
      </w:r>
      <w:r>
        <w:rPr>
          <w:sz w:val="24"/>
        </w:rPr>
        <w:t>uczciwie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godnie</w:t>
      </w:r>
      <w:r>
        <w:rPr>
          <w:spacing w:val="-4"/>
          <w:sz w:val="24"/>
        </w:rPr>
        <w:t xml:space="preserve"> </w:t>
      </w:r>
      <w:r>
        <w:rPr>
          <w:sz w:val="24"/>
        </w:rPr>
        <w:t>znosić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porażki;</w:t>
      </w:r>
    </w:p>
    <w:p w14:paraId="6A38CD61">
      <w:pPr>
        <w:pStyle w:val="7"/>
        <w:numPr>
          <w:ilvl w:val="0"/>
          <w:numId w:val="29"/>
        </w:numPr>
        <w:tabs>
          <w:tab w:val="left" w:pos="853"/>
          <w:tab w:val="left" w:pos="856"/>
        </w:tabs>
        <w:spacing w:before="139" w:after="0" w:line="360" w:lineRule="auto"/>
        <w:ind w:left="856" w:right="437" w:hanging="360"/>
        <w:jc w:val="both"/>
        <w:rPr>
          <w:sz w:val="24"/>
        </w:rPr>
      </w:pPr>
      <w:r>
        <w:rPr>
          <w:sz w:val="24"/>
        </w:rPr>
        <w:t>będę informować kierownika drużyny/trenera o wszelkich kontuzjach i stanie zdrowia przed lub w trakcie zajęć;</w:t>
      </w:r>
    </w:p>
    <w:p w14:paraId="167764D4">
      <w:pPr>
        <w:pStyle w:val="7"/>
        <w:numPr>
          <w:ilvl w:val="0"/>
          <w:numId w:val="29"/>
        </w:numPr>
        <w:tabs>
          <w:tab w:val="left" w:pos="853"/>
        </w:tabs>
        <w:spacing w:before="1" w:after="0" w:line="240" w:lineRule="auto"/>
        <w:ind w:left="853" w:right="0" w:hanging="357"/>
        <w:jc w:val="both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będę</w:t>
      </w:r>
      <w:r>
        <w:rPr>
          <w:spacing w:val="-3"/>
          <w:sz w:val="24"/>
        </w:rPr>
        <w:t xml:space="preserve"> </w:t>
      </w:r>
      <w:r>
        <w:rPr>
          <w:sz w:val="24"/>
        </w:rPr>
        <w:t>znęcać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będę</w:t>
      </w:r>
      <w:r>
        <w:rPr>
          <w:spacing w:val="-3"/>
          <w:sz w:val="24"/>
        </w:rPr>
        <w:t xml:space="preserve"> </w:t>
      </w:r>
      <w:r>
        <w:rPr>
          <w:sz w:val="24"/>
        </w:rPr>
        <w:t>wszczynać</w:t>
      </w:r>
      <w:r>
        <w:rPr>
          <w:spacing w:val="-2"/>
          <w:sz w:val="24"/>
        </w:rPr>
        <w:t xml:space="preserve"> </w:t>
      </w:r>
      <w:r>
        <w:rPr>
          <w:sz w:val="24"/>
        </w:rPr>
        <w:t>bójek</w:t>
      </w:r>
      <w:r>
        <w:rPr>
          <w:spacing w:val="-3"/>
          <w:sz w:val="24"/>
        </w:rPr>
        <w:t xml:space="preserve"> </w:t>
      </w:r>
      <w:r>
        <w:rPr>
          <w:sz w:val="24"/>
        </w:rPr>
        <w:t>czy</w:t>
      </w:r>
      <w:r>
        <w:rPr>
          <w:spacing w:val="-3"/>
          <w:sz w:val="24"/>
        </w:rPr>
        <w:t xml:space="preserve"> </w:t>
      </w:r>
      <w:r>
        <w:rPr>
          <w:sz w:val="24"/>
        </w:rPr>
        <w:t>celowo</w:t>
      </w:r>
      <w:r>
        <w:rPr>
          <w:spacing w:val="-4"/>
          <w:sz w:val="24"/>
        </w:rPr>
        <w:t xml:space="preserve"> </w:t>
      </w:r>
      <w:r>
        <w:rPr>
          <w:sz w:val="24"/>
        </w:rPr>
        <w:t>krzywdzić</w:t>
      </w:r>
      <w:r>
        <w:rPr>
          <w:spacing w:val="-3"/>
          <w:sz w:val="24"/>
        </w:rPr>
        <w:t xml:space="preserve"> </w:t>
      </w:r>
      <w:r>
        <w:rPr>
          <w:sz w:val="24"/>
        </w:rPr>
        <w:t>innych,</w:t>
      </w:r>
      <w:r>
        <w:rPr>
          <w:spacing w:val="-3"/>
          <w:sz w:val="24"/>
        </w:rPr>
        <w:t xml:space="preserve"> </w:t>
      </w:r>
      <w:r>
        <w:rPr>
          <w:sz w:val="24"/>
        </w:rPr>
        <w:t>jak</w:t>
      </w:r>
      <w:r>
        <w:rPr>
          <w:spacing w:val="-4"/>
          <w:sz w:val="24"/>
        </w:rPr>
        <w:t xml:space="preserve"> np.:</w:t>
      </w:r>
    </w:p>
    <w:p w14:paraId="1A8DE812">
      <w:pPr>
        <w:pStyle w:val="7"/>
        <w:numPr>
          <w:ilvl w:val="1"/>
          <w:numId w:val="29"/>
        </w:numPr>
        <w:tabs>
          <w:tab w:val="left" w:pos="1214"/>
        </w:tabs>
        <w:spacing w:before="136" w:after="0" w:line="240" w:lineRule="auto"/>
        <w:ind w:left="1214" w:right="0" w:hanging="358"/>
        <w:jc w:val="both"/>
        <w:rPr>
          <w:sz w:val="24"/>
        </w:rPr>
      </w:pPr>
      <w:r>
        <w:rPr>
          <w:sz w:val="24"/>
        </w:rPr>
        <w:t>używanie</w:t>
      </w:r>
      <w:r>
        <w:rPr>
          <w:spacing w:val="-12"/>
          <w:sz w:val="24"/>
        </w:rPr>
        <w:t xml:space="preserve"> </w:t>
      </w:r>
      <w:r>
        <w:rPr>
          <w:sz w:val="24"/>
        </w:rPr>
        <w:t>podłych</w:t>
      </w:r>
      <w:r>
        <w:rPr>
          <w:spacing w:val="-9"/>
          <w:sz w:val="24"/>
        </w:rPr>
        <w:t xml:space="preserve"> </w:t>
      </w:r>
      <w:r>
        <w:rPr>
          <w:sz w:val="24"/>
        </w:rPr>
        <w:t>słów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ranić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rozprzestrzeniać</w:t>
      </w:r>
      <w:r>
        <w:rPr>
          <w:spacing w:val="-12"/>
          <w:sz w:val="24"/>
        </w:rPr>
        <w:t xml:space="preserve"> </w:t>
      </w:r>
      <w:r>
        <w:rPr>
          <w:sz w:val="24"/>
        </w:rPr>
        <w:t>plotki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ich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temat;</w:t>
      </w:r>
    </w:p>
    <w:p w14:paraId="290F4BDD">
      <w:pPr>
        <w:pStyle w:val="7"/>
        <w:numPr>
          <w:ilvl w:val="1"/>
          <w:numId w:val="29"/>
        </w:numPr>
        <w:tabs>
          <w:tab w:val="left" w:pos="1214"/>
        </w:tabs>
        <w:spacing w:before="140" w:after="0" w:line="240" w:lineRule="auto"/>
        <w:ind w:left="1214" w:right="0" w:hanging="358"/>
        <w:jc w:val="both"/>
        <w:rPr>
          <w:sz w:val="24"/>
        </w:rPr>
      </w:pPr>
      <w:r>
        <w:rPr>
          <w:spacing w:val="-2"/>
          <w:sz w:val="24"/>
        </w:rPr>
        <w:t>celowe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wykluczanie</w:t>
      </w:r>
      <w:r>
        <w:rPr>
          <w:sz w:val="24"/>
        </w:rPr>
        <w:t xml:space="preserve"> </w:t>
      </w:r>
      <w:r>
        <w:rPr>
          <w:spacing w:val="-2"/>
          <w:sz w:val="24"/>
        </w:rPr>
        <w:t>kogoś;</w:t>
      </w:r>
    </w:p>
    <w:p w14:paraId="2C53FB2D">
      <w:pPr>
        <w:pStyle w:val="7"/>
        <w:numPr>
          <w:ilvl w:val="1"/>
          <w:numId w:val="29"/>
        </w:numPr>
        <w:tabs>
          <w:tab w:val="left" w:pos="1216"/>
        </w:tabs>
        <w:spacing w:before="136" w:after="0" w:line="360" w:lineRule="auto"/>
        <w:ind w:left="1216" w:right="433" w:hanging="360"/>
        <w:jc w:val="both"/>
        <w:rPr>
          <w:sz w:val="24"/>
        </w:rPr>
      </w:pPr>
      <w:r>
        <w:rPr>
          <w:sz w:val="24"/>
        </w:rPr>
        <w:t xml:space="preserve">używanie mediów społecznościowych w niewłaściwy sposób, np. umieszczanie złośliwych, krzywdzących komentarzy lub zdjęć w celu zranienia lub zasmucenia </w:t>
      </w:r>
      <w:r>
        <w:rPr>
          <w:spacing w:val="-2"/>
          <w:sz w:val="24"/>
        </w:rPr>
        <w:t>kogoś;</w:t>
      </w:r>
    </w:p>
    <w:p w14:paraId="4047C2BD">
      <w:pPr>
        <w:pStyle w:val="7"/>
        <w:numPr>
          <w:ilvl w:val="1"/>
          <w:numId w:val="29"/>
        </w:numPr>
        <w:tabs>
          <w:tab w:val="left" w:pos="1214"/>
        </w:tabs>
        <w:spacing w:before="2" w:after="0" w:line="240" w:lineRule="auto"/>
        <w:ind w:left="1214" w:right="0" w:hanging="358"/>
        <w:jc w:val="both"/>
        <w:rPr>
          <w:sz w:val="24"/>
        </w:rPr>
      </w:pPr>
      <w:r>
        <w:rPr>
          <w:sz w:val="24"/>
        </w:rPr>
        <w:t>przeklinanie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mówienie</w:t>
      </w:r>
      <w:r>
        <w:rPr>
          <w:spacing w:val="-9"/>
          <w:sz w:val="24"/>
        </w:rPr>
        <w:t xml:space="preserve"> </w:t>
      </w:r>
      <w:r>
        <w:rPr>
          <w:sz w:val="24"/>
        </w:rPr>
        <w:t>brzydko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kimś,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kogoś;</w:t>
      </w:r>
    </w:p>
    <w:p w14:paraId="0A5E3927">
      <w:pPr>
        <w:pStyle w:val="7"/>
        <w:numPr>
          <w:ilvl w:val="1"/>
          <w:numId w:val="29"/>
        </w:numPr>
        <w:tabs>
          <w:tab w:val="left" w:pos="1214"/>
        </w:tabs>
        <w:spacing w:before="137" w:after="0" w:line="240" w:lineRule="auto"/>
        <w:ind w:left="1214" w:right="0" w:hanging="358"/>
        <w:jc w:val="both"/>
        <w:rPr>
          <w:sz w:val="24"/>
        </w:rPr>
      </w:pPr>
      <w:r>
        <w:rPr>
          <w:sz w:val="24"/>
        </w:rPr>
        <w:t>walczenie</w:t>
      </w:r>
      <w:r>
        <w:rPr>
          <w:spacing w:val="-13"/>
          <w:sz w:val="24"/>
        </w:rPr>
        <w:t xml:space="preserve"> </w:t>
      </w:r>
      <w:r>
        <w:rPr>
          <w:sz w:val="24"/>
        </w:rPr>
        <w:t>fizycznie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ranienie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innych;</w:t>
      </w:r>
    </w:p>
    <w:p w14:paraId="0E83D82A">
      <w:pPr>
        <w:pStyle w:val="7"/>
        <w:numPr>
          <w:ilvl w:val="0"/>
          <w:numId w:val="29"/>
        </w:numPr>
        <w:tabs>
          <w:tab w:val="left" w:pos="853"/>
        </w:tabs>
        <w:spacing w:before="139" w:after="0" w:line="240" w:lineRule="auto"/>
        <w:ind w:left="853" w:right="0" w:hanging="357"/>
        <w:jc w:val="both"/>
        <w:rPr>
          <w:sz w:val="24"/>
        </w:rPr>
      </w:pPr>
      <w:r>
        <w:rPr>
          <w:sz w:val="24"/>
        </w:rPr>
        <w:t>będę</w:t>
      </w:r>
      <w:r>
        <w:rPr>
          <w:spacing w:val="-6"/>
          <w:sz w:val="24"/>
        </w:rPr>
        <w:t xml:space="preserve"> </w:t>
      </w:r>
      <w:r>
        <w:rPr>
          <w:sz w:val="24"/>
        </w:rPr>
        <w:t>zgłaszać</w:t>
      </w:r>
      <w:r>
        <w:rPr>
          <w:spacing w:val="-3"/>
          <w:sz w:val="24"/>
        </w:rPr>
        <w:t xml:space="preserve"> </w:t>
      </w:r>
      <w:r>
        <w:rPr>
          <w:sz w:val="24"/>
        </w:rPr>
        <w:t>nękanie,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zauważę,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zdarza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mnie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komuś.</w:t>
      </w:r>
    </w:p>
    <w:p w14:paraId="701D522C">
      <w:pPr>
        <w:pStyle w:val="4"/>
        <w:spacing w:before="22"/>
      </w:pPr>
    </w:p>
    <w:p w14:paraId="0A021F26">
      <w:pPr>
        <w:pStyle w:val="4"/>
        <w:ind w:left="135"/>
        <w:jc w:val="both"/>
      </w:pPr>
      <w:r>
        <w:t>Biorąc</w:t>
      </w:r>
      <w:r>
        <w:rPr>
          <w:spacing w:val="-6"/>
        </w:rPr>
        <w:t xml:space="preserve"> </w:t>
      </w:r>
      <w:r>
        <w:t>udział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rozgrywkach</w:t>
      </w:r>
      <w:r>
        <w:rPr>
          <w:spacing w:val="-2"/>
        </w:rPr>
        <w:t xml:space="preserve"> </w:t>
      </w:r>
      <w:r>
        <w:t>piłki</w:t>
      </w:r>
      <w:r>
        <w:rPr>
          <w:spacing w:val="-4"/>
        </w:rPr>
        <w:t xml:space="preserve"> </w:t>
      </w:r>
      <w:r>
        <w:t>nożnej,</w:t>
      </w:r>
      <w:r>
        <w:rPr>
          <w:spacing w:val="-3"/>
        </w:rPr>
        <w:t xml:space="preserve"> </w:t>
      </w:r>
      <w:r>
        <w:t>rozumiem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mam</w:t>
      </w:r>
      <w:r>
        <w:rPr>
          <w:spacing w:val="-4"/>
        </w:rPr>
        <w:t xml:space="preserve"> </w:t>
      </w:r>
      <w:r>
        <w:rPr>
          <w:spacing w:val="-2"/>
        </w:rPr>
        <w:t>prawo:</w:t>
      </w:r>
    </w:p>
    <w:p w14:paraId="22DA27F7">
      <w:pPr>
        <w:pStyle w:val="4"/>
        <w:spacing w:before="21"/>
      </w:pPr>
    </w:p>
    <w:p w14:paraId="34C62802">
      <w:pPr>
        <w:pStyle w:val="7"/>
        <w:numPr>
          <w:ilvl w:val="0"/>
          <w:numId w:val="30"/>
        </w:numPr>
        <w:tabs>
          <w:tab w:val="left" w:pos="854"/>
        </w:tabs>
        <w:spacing w:before="1" w:after="0" w:line="240" w:lineRule="auto"/>
        <w:ind w:left="854" w:right="0" w:hanging="358"/>
        <w:jc w:val="left"/>
        <w:rPr>
          <w:sz w:val="24"/>
        </w:rPr>
      </w:pPr>
      <w:r>
        <w:rPr>
          <w:sz w:val="24"/>
        </w:rPr>
        <w:t>dobrze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bawić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rozwijać</w:t>
      </w:r>
      <w:r>
        <w:rPr>
          <w:spacing w:val="-3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umiejętności;</w:t>
      </w:r>
    </w:p>
    <w:p w14:paraId="182CD57C">
      <w:pPr>
        <w:pStyle w:val="7"/>
        <w:numPr>
          <w:ilvl w:val="0"/>
          <w:numId w:val="30"/>
        </w:numPr>
        <w:tabs>
          <w:tab w:val="left" w:pos="854"/>
        </w:tabs>
        <w:spacing w:before="139" w:after="0" w:line="240" w:lineRule="auto"/>
        <w:ind w:left="854" w:right="0" w:hanging="358"/>
        <w:jc w:val="left"/>
        <w:rPr>
          <w:sz w:val="24"/>
        </w:rPr>
      </w:pPr>
      <w:r>
        <w:rPr>
          <w:sz w:val="24"/>
        </w:rPr>
        <w:t>czuć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bezpiecznie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szczęśliwie;</w:t>
      </w:r>
    </w:p>
    <w:p w14:paraId="1BFAF258">
      <w:pPr>
        <w:pStyle w:val="7"/>
        <w:numPr>
          <w:ilvl w:val="0"/>
          <w:numId w:val="30"/>
        </w:numPr>
        <w:tabs>
          <w:tab w:val="left" w:pos="854"/>
          <w:tab w:val="left" w:pos="856"/>
        </w:tabs>
        <w:spacing w:before="137" w:after="0" w:line="360" w:lineRule="auto"/>
        <w:ind w:left="856" w:right="436" w:hanging="360"/>
        <w:jc w:val="left"/>
        <w:rPr>
          <w:sz w:val="24"/>
        </w:rPr>
      </w:pPr>
      <w:r>
        <w:rPr>
          <w:sz w:val="24"/>
        </w:rPr>
        <w:t>być chronionym przed złym zachowaniem, ze strony dorosłych lub innych dzieci, które sprawiają, że czuję się niekomfortowo lub smutno;</w:t>
      </w:r>
    </w:p>
    <w:p w14:paraId="2A79B9F0">
      <w:pPr>
        <w:pStyle w:val="7"/>
        <w:numPr>
          <w:ilvl w:val="0"/>
          <w:numId w:val="30"/>
        </w:numPr>
        <w:tabs>
          <w:tab w:val="left" w:pos="854"/>
        </w:tabs>
        <w:spacing w:before="0" w:after="0" w:line="240" w:lineRule="auto"/>
        <w:ind w:left="854" w:right="0" w:hanging="358"/>
        <w:jc w:val="left"/>
        <w:rPr>
          <w:sz w:val="24"/>
        </w:rPr>
      </w:pPr>
      <w:r>
        <w:rPr>
          <w:spacing w:val="-2"/>
          <w:sz w:val="24"/>
        </w:rPr>
        <w:t>rozmawiać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wysłuchanym,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zwłaszcza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jeśli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obawy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czuję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bezpiecznie;</w:t>
      </w:r>
    </w:p>
    <w:p w14:paraId="15293D26">
      <w:pPr>
        <w:pStyle w:val="7"/>
        <w:numPr>
          <w:ilvl w:val="0"/>
          <w:numId w:val="30"/>
        </w:numPr>
        <w:tabs>
          <w:tab w:val="left" w:pos="854"/>
          <w:tab w:val="left" w:pos="856"/>
        </w:tabs>
        <w:spacing w:before="137" w:after="0" w:line="360" w:lineRule="auto"/>
        <w:ind w:left="856" w:right="436" w:hanging="360"/>
        <w:jc w:val="left"/>
        <w:rPr>
          <w:sz w:val="24"/>
        </w:rPr>
      </w:pPr>
      <w:r>
        <w:rPr>
          <w:sz w:val="24"/>
        </w:rPr>
        <w:t>wiedzieć, gdzie udać się po pomoc lub z kim porozmawiać jeśli jestem przestraszony lub martwię się o coś;</w:t>
      </w:r>
    </w:p>
    <w:p w14:paraId="0519F3CD">
      <w:pPr>
        <w:pStyle w:val="7"/>
        <w:numPr>
          <w:ilvl w:val="0"/>
          <w:numId w:val="30"/>
        </w:numPr>
        <w:tabs>
          <w:tab w:val="left" w:pos="854"/>
        </w:tabs>
        <w:spacing w:before="0" w:after="0" w:line="240" w:lineRule="auto"/>
        <w:ind w:left="854" w:right="0" w:hanging="358"/>
        <w:jc w:val="left"/>
        <w:rPr>
          <w:sz w:val="24"/>
        </w:rPr>
      </w:pP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opieką,</w:t>
      </w:r>
      <w:r>
        <w:rPr>
          <w:spacing w:val="-4"/>
          <w:sz w:val="24"/>
        </w:rPr>
        <w:t xml:space="preserve"> </w:t>
      </w:r>
      <w:r>
        <w:rPr>
          <w:sz w:val="24"/>
        </w:rPr>
        <w:t>jeśli</w:t>
      </w:r>
      <w:r>
        <w:rPr>
          <w:spacing w:val="-3"/>
          <w:sz w:val="24"/>
        </w:rPr>
        <w:t xml:space="preserve"> </w:t>
      </w:r>
      <w:r>
        <w:rPr>
          <w:sz w:val="24"/>
        </w:rPr>
        <w:t>zdarzy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wypadek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uraz.</w:t>
      </w:r>
    </w:p>
    <w:p w14:paraId="50083DAC">
      <w:pPr>
        <w:pStyle w:val="4"/>
      </w:pPr>
    </w:p>
    <w:p w14:paraId="22E41125">
      <w:pPr>
        <w:pStyle w:val="4"/>
      </w:pPr>
    </w:p>
    <w:p w14:paraId="2A22BF22">
      <w:pPr>
        <w:pStyle w:val="4"/>
        <w:spacing w:before="46"/>
      </w:pPr>
    </w:p>
    <w:p w14:paraId="2F44E657">
      <w:pPr>
        <w:pStyle w:val="4"/>
        <w:spacing w:line="360" w:lineRule="auto"/>
        <w:ind w:left="135" w:right="437"/>
        <w:jc w:val="both"/>
      </w:pPr>
      <w:r>
        <w:t>Wiem,</w:t>
      </w:r>
      <w:r>
        <w:rPr>
          <w:spacing w:val="-2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będę</w:t>
      </w:r>
      <w:r>
        <w:rPr>
          <w:spacing w:val="-2"/>
        </w:rPr>
        <w:t xml:space="preserve"> </w:t>
      </w:r>
      <w:r>
        <w:t>przestrzegać</w:t>
      </w:r>
      <w:r>
        <w:rPr>
          <w:spacing w:val="-2"/>
        </w:rPr>
        <w:t xml:space="preserve"> </w:t>
      </w:r>
      <w:r>
        <w:t>zasad</w:t>
      </w:r>
      <w:r>
        <w:rPr>
          <w:spacing w:val="-4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zachowania,</w:t>
      </w:r>
      <w:r>
        <w:rPr>
          <w:spacing w:val="-4"/>
        </w:rPr>
        <w:t xml:space="preserve"> </w:t>
      </w:r>
      <w:r>
        <w:t>moi</w:t>
      </w:r>
      <w:r>
        <w:rPr>
          <w:spacing w:val="-2"/>
        </w:rPr>
        <w:t xml:space="preserve"> </w:t>
      </w:r>
      <w:r>
        <w:t>rodzice</w:t>
      </w:r>
      <w:r>
        <w:rPr>
          <w:spacing w:val="-2"/>
        </w:rPr>
        <w:t xml:space="preserve"> </w:t>
      </w:r>
      <w:r>
        <w:t>zostaną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tym poinformowali i będę musiał pod opieką rodziców/opiekunów prawnych opuścić zajęcia/wycieczkę/wyjazd/obóz przed ich zakończeniem.</w:t>
      </w:r>
    </w:p>
    <w:p w14:paraId="38250C18">
      <w:pPr>
        <w:pStyle w:val="4"/>
        <w:spacing w:before="160"/>
        <w:ind w:left="135"/>
        <w:jc w:val="both"/>
      </w:pPr>
      <w:r>
        <w:t>Imię,</w:t>
      </w:r>
      <w:r>
        <w:rPr>
          <w:spacing w:val="-5"/>
        </w:rPr>
        <w:t xml:space="preserve"> </w:t>
      </w:r>
      <w:r>
        <w:t>nazwisko: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…………………………….</w:t>
      </w:r>
    </w:p>
    <w:p w14:paraId="20BF53DC">
      <w:pPr>
        <w:spacing w:after="0"/>
        <w:jc w:val="both"/>
        <w:sectPr>
          <w:headerReference r:id="rId67" w:type="default"/>
          <w:footerReference r:id="rId68" w:type="default"/>
          <w:pgSz w:w="11910" w:h="16840"/>
          <w:pgMar w:top="1920" w:right="440" w:bottom="980" w:left="920" w:header="0" w:footer="794" w:gutter="0"/>
          <w:cols w:space="720" w:num="1"/>
        </w:sectPr>
      </w:pPr>
    </w:p>
    <w:p w14:paraId="4853CD35">
      <w:pPr>
        <w:pStyle w:val="4"/>
        <w:spacing w:before="189"/>
        <w:ind w:left="135"/>
      </w:pPr>
      <w:r>
        <w:t>Podpis: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………………………………………….</w:t>
      </w:r>
    </w:p>
    <w:p w14:paraId="1C29A3A3">
      <w:pPr>
        <w:pStyle w:val="4"/>
        <w:spacing w:before="23"/>
      </w:pPr>
    </w:p>
    <w:p w14:paraId="4E994286">
      <w:pPr>
        <w:pStyle w:val="4"/>
        <w:spacing w:before="1"/>
        <w:ind w:left="135"/>
      </w:pPr>
      <w:r>
        <w:t>Data:</w:t>
      </w:r>
      <w:r>
        <w:rPr>
          <w:spacing w:val="66"/>
        </w:rPr>
        <w:t xml:space="preserve"> </w:t>
      </w:r>
      <w:r>
        <w:rPr>
          <w:spacing w:val="-2"/>
        </w:rPr>
        <w:t>…………………………………………………..</w:t>
      </w:r>
    </w:p>
    <w:p w14:paraId="52E9474A">
      <w:pPr>
        <w:pStyle w:val="4"/>
      </w:pPr>
    </w:p>
    <w:p w14:paraId="1F7F3809">
      <w:pPr>
        <w:pStyle w:val="4"/>
      </w:pPr>
    </w:p>
    <w:p w14:paraId="13D33558">
      <w:pPr>
        <w:pStyle w:val="4"/>
        <w:spacing w:before="43"/>
      </w:pPr>
    </w:p>
    <w:p w14:paraId="1737F732">
      <w:pPr>
        <w:pStyle w:val="4"/>
        <w:spacing w:line="499" w:lineRule="auto"/>
        <w:ind w:left="135" w:right="1509"/>
      </w:pPr>
      <w:r>
        <w:t>Przeczytane,</w:t>
      </w:r>
      <w:r>
        <w:rPr>
          <w:spacing w:val="-6"/>
        </w:rPr>
        <w:t xml:space="preserve"> </w:t>
      </w:r>
      <w:r>
        <w:t>zrozumiane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wytłumaczone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rodziców/opiekunów</w:t>
      </w:r>
      <w:r>
        <w:rPr>
          <w:spacing w:val="-6"/>
        </w:rPr>
        <w:t xml:space="preserve"> </w:t>
      </w:r>
      <w:r>
        <w:t>prawnych. Imię, nazwisko: …………………………….</w:t>
      </w:r>
    </w:p>
    <w:p w14:paraId="33F88A76">
      <w:pPr>
        <w:pStyle w:val="4"/>
        <w:spacing w:line="276" w:lineRule="exact"/>
        <w:ind w:left="135"/>
      </w:pPr>
      <w:r>
        <w:t>Podpis: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………………………………………….</w:t>
      </w:r>
    </w:p>
    <w:p w14:paraId="7E5357A6">
      <w:pPr>
        <w:pStyle w:val="4"/>
        <w:spacing w:before="21"/>
      </w:pPr>
    </w:p>
    <w:p w14:paraId="24DAAD9E">
      <w:pPr>
        <w:pStyle w:val="4"/>
        <w:spacing w:before="1"/>
        <w:ind w:left="135"/>
      </w:pPr>
      <w:r>
        <w:t>Data:</w:t>
      </w:r>
      <w:r>
        <w:rPr>
          <w:spacing w:val="66"/>
        </w:rPr>
        <w:t xml:space="preserve"> </w:t>
      </w:r>
      <w:r>
        <w:rPr>
          <w:spacing w:val="-2"/>
        </w:rPr>
        <w:t>…………………………………………………..</w:t>
      </w:r>
    </w:p>
    <w:p w14:paraId="17D1F093">
      <w:pPr>
        <w:spacing w:after="0"/>
        <w:sectPr>
          <w:headerReference r:id="rId69" w:type="default"/>
          <w:footerReference r:id="rId70" w:type="default"/>
          <w:pgSz w:w="11910" w:h="16840"/>
          <w:pgMar w:top="1920" w:right="440" w:bottom="980" w:left="920" w:header="0" w:footer="794" w:gutter="0"/>
          <w:cols w:space="720" w:num="1"/>
        </w:sectPr>
      </w:pPr>
    </w:p>
    <w:p w14:paraId="793F6B7D">
      <w:pPr>
        <w:pStyle w:val="4"/>
        <w:spacing w:before="189"/>
        <w:ind w:right="429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Polityki</w:t>
      </w:r>
    </w:p>
    <w:p w14:paraId="6F9F6EAF">
      <w:pPr>
        <w:pStyle w:val="4"/>
      </w:pPr>
    </w:p>
    <w:p w14:paraId="4DF47EF7">
      <w:pPr>
        <w:pStyle w:val="4"/>
        <w:spacing w:before="124"/>
      </w:pPr>
    </w:p>
    <w:p w14:paraId="18A6A797">
      <w:pPr>
        <w:spacing w:before="0"/>
        <w:ind w:left="0" w:right="295" w:firstLine="0"/>
        <w:jc w:val="center"/>
        <w:rPr>
          <w:b/>
          <w:sz w:val="24"/>
        </w:rPr>
      </w:pPr>
      <w:r>
        <w:rPr>
          <w:b/>
          <w:sz w:val="24"/>
        </w:rPr>
        <w:t>Karta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interwencji</w:t>
      </w:r>
    </w:p>
    <w:p w14:paraId="2AAFD1B5">
      <w:pPr>
        <w:pStyle w:val="4"/>
        <w:rPr>
          <w:b/>
          <w:sz w:val="20"/>
        </w:rPr>
      </w:pPr>
    </w:p>
    <w:p w14:paraId="13E8D9D1">
      <w:pPr>
        <w:pStyle w:val="4"/>
        <w:spacing w:before="92"/>
        <w:rPr>
          <w:b/>
          <w:sz w:val="20"/>
        </w:rPr>
      </w:pPr>
    </w:p>
    <w:tbl>
      <w:tblPr>
        <w:tblStyle w:val="3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7"/>
        <w:gridCol w:w="1306"/>
        <w:gridCol w:w="4105"/>
      </w:tblGrid>
      <w:tr w14:paraId="120D1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058" w:type="dxa"/>
            <w:gridSpan w:val="3"/>
          </w:tcPr>
          <w:p w14:paraId="7182697B">
            <w:pPr>
              <w:pStyle w:val="8"/>
              <w:spacing w:before="50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2"/>
                <w:sz w:val="24"/>
              </w:rPr>
              <w:t xml:space="preserve"> dziecka</w:t>
            </w:r>
          </w:p>
        </w:tc>
      </w:tr>
      <w:tr w14:paraId="49A80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647" w:type="dxa"/>
          </w:tcPr>
          <w:p w14:paraId="3829DD8A">
            <w:pPr>
              <w:pStyle w:val="8"/>
              <w:spacing w:before="50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Przyczyna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(forma</w:t>
            </w:r>
          </w:p>
          <w:p w14:paraId="5ED661EE">
            <w:pPr>
              <w:pStyle w:val="8"/>
              <w:spacing w:before="140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krzywdzenia)</w:t>
            </w:r>
          </w:p>
        </w:tc>
        <w:tc>
          <w:tcPr>
            <w:tcW w:w="5411" w:type="dxa"/>
            <w:gridSpan w:val="2"/>
          </w:tcPr>
          <w:p w14:paraId="133AE62D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42458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647" w:type="dxa"/>
          </w:tcPr>
          <w:p w14:paraId="73DF3201">
            <w:pPr>
              <w:pStyle w:val="8"/>
              <w:spacing w:before="53" w:line="360" w:lineRule="auto"/>
              <w:ind w:left="425" w:hanging="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zawiadamiającą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podejrzeniu </w:t>
            </w:r>
            <w:r>
              <w:rPr>
                <w:spacing w:val="-2"/>
                <w:sz w:val="24"/>
              </w:rPr>
              <w:t>krzywdzenia</w:t>
            </w:r>
          </w:p>
        </w:tc>
        <w:tc>
          <w:tcPr>
            <w:tcW w:w="5411" w:type="dxa"/>
            <w:gridSpan w:val="2"/>
          </w:tcPr>
          <w:p w14:paraId="71B1B00D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7D0C3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647" w:type="dxa"/>
            <w:vMerge w:val="restart"/>
          </w:tcPr>
          <w:p w14:paraId="28C0790B">
            <w:pPr>
              <w:pStyle w:val="8"/>
              <w:spacing w:before="53" w:line="360" w:lineRule="auto"/>
              <w:ind w:left="425" w:right="150" w:hanging="28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podjętych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przez pedagoga lub psychologa</w:t>
            </w:r>
          </w:p>
        </w:tc>
        <w:tc>
          <w:tcPr>
            <w:tcW w:w="1306" w:type="dxa"/>
          </w:tcPr>
          <w:p w14:paraId="09BDC746">
            <w:pPr>
              <w:pStyle w:val="8"/>
              <w:spacing w:before="53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105" w:type="dxa"/>
          </w:tcPr>
          <w:p w14:paraId="3096574C">
            <w:pPr>
              <w:pStyle w:val="8"/>
              <w:spacing w:before="53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Działanie</w:t>
            </w:r>
          </w:p>
        </w:tc>
      </w:tr>
      <w:tr w14:paraId="5F62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647" w:type="dxa"/>
            <w:vMerge w:val="continue"/>
            <w:tcBorders>
              <w:top w:val="nil"/>
            </w:tcBorders>
          </w:tcPr>
          <w:p w14:paraId="3567FA1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0EB57505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105" w:type="dxa"/>
          </w:tcPr>
          <w:p w14:paraId="7060A10E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1C12D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647" w:type="dxa"/>
            <w:vMerge w:val="continue"/>
            <w:tcBorders>
              <w:top w:val="nil"/>
            </w:tcBorders>
          </w:tcPr>
          <w:p w14:paraId="0864963B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4181BA19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105" w:type="dxa"/>
          </w:tcPr>
          <w:p w14:paraId="2EB1B258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43865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647" w:type="dxa"/>
            <w:vMerge w:val="continue"/>
            <w:tcBorders>
              <w:top w:val="nil"/>
            </w:tcBorders>
          </w:tcPr>
          <w:p w14:paraId="5E54381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1329AB8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105" w:type="dxa"/>
          </w:tcPr>
          <w:p w14:paraId="4FEE0C0F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4D638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647" w:type="dxa"/>
            <w:vMerge w:val="restart"/>
          </w:tcPr>
          <w:p w14:paraId="566942F4">
            <w:pPr>
              <w:pStyle w:val="8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Spotkania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opiekunem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dziecka</w:t>
            </w:r>
          </w:p>
        </w:tc>
        <w:tc>
          <w:tcPr>
            <w:tcW w:w="1306" w:type="dxa"/>
          </w:tcPr>
          <w:p w14:paraId="14014DA9">
            <w:pPr>
              <w:pStyle w:val="8"/>
              <w:spacing w:before="50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105" w:type="dxa"/>
          </w:tcPr>
          <w:p w14:paraId="451CBB71">
            <w:pPr>
              <w:pStyle w:val="8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spotkania</w:t>
            </w:r>
          </w:p>
        </w:tc>
      </w:tr>
      <w:tr w14:paraId="61DFA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647" w:type="dxa"/>
            <w:vMerge w:val="continue"/>
            <w:tcBorders>
              <w:top w:val="nil"/>
            </w:tcBorders>
          </w:tcPr>
          <w:p w14:paraId="7FF68E3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4E2741D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105" w:type="dxa"/>
          </w:tcPr>
          <w:p w14:paraId="62BAF37C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71018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4647" w:type="dxa"/>
            <w:vMerge w:val="continue"/>
            <w:tcBorders>
              <w:top w:val="nil"/>
            </w:tcBorders>
          </w:tcPr>
          <w:p w14:paraId="14BD284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4F8F97D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105" w:type="dxa"/>
          </w:tcPr>
          <w:p w14:paraId="4ACE838C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68D52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647" w:type="dxa"/>
            <w:vMerge w:val="continue"/>
            <w:tcBorders>
              <w:top w:val="nil"/>
            </w:tcBorders>
          </w:tcPr>
          <w:p w14:paraId="73D68734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32A21B2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105" w:type="dxa"/>
          </w:tcPr>
          <w:p w14:paraId="2F13EBBB"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 w14:paraId="4F185AD8">
      <w:pPr>
        <w:spacing w:after="0"/>
        <w:rPr>
          <w:rFonts w:ascii="Times New Roman"/>
          <w:sz w:val="22"/>
        </w:rPr>
        <w:sectPr>
          <w:headerReference r:id="rId71" w:type="default"/>
          <w:footerReference r:id="rId72" w:type="default"/>
          <w:pgSz w:w="11910" w:h="16840"/>
          <w:pgMar w:top="1920" w:right="440" w:bottom="980" w:left="920" w:header="0" w:footer="794" w:gutter="0"/>
          <w:cols w:space="720" w:num="1"/>
        </w:sectPr>
      </w:pPr>
    </w:p>
    <w:p w14:paraId="0833B353">
      <w:pPr>
        <w:pStyle w:val="4"/>
        <w:spacing w:before="4"/>
        <w:rPr>
          <w:b/>
          <w:sz w:val="16"/>
        </w:rPr>
      </w:pPr>
    </w:p>
    <w:tbl>
      <w:tblPr>
        <w:tblStyle w:val="3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7"/>
        <w:gridCol w:w="1306"/>
        <w:gridCol w:w="4105"/>
      </w:tblGrid>
      <w:tr w14:paraId="1DFEB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4647" w:type="dxa"/>
          </w:tcPr>
          <w:p w14:paraId="298BEA4D">
            <w:pPr>
              <w:pStyle w:val="8"/>
              <w:spacing w:before="53" w:line="360" w:lineRule="auto"/>
              <w:ind w:left="425" w:hanging="28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podjętej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(zakreślić </w:t>
            </w:r>
            <w:r>
              <w:rPr>
                <w:spacing w:val="-2"/>
                <w:sz w:val="24"/>
              </w:rPr>
              <w:t>właściwe)</w:t>
            </w:r>
          </w:p>
        </w:tc>
        <w:tc>
          <w:tcPr>
            <w:tcW w:w="5411" w:type="dxa"/>
            <w:gridSpan w:val="2"/>
          </w:tcPr>
          <w:p w14:paraId="7914A32B">
            <w:pPr>
              <w:pStyle w:val="8"/>
              <w:numPr>
                <w:ilvl w:val="0"/>
                <w:numId w:val="31"/>
              </w:numPr>
              <w:tabs>
                <w:tab w:val="left" w:pos="456"/>
              </w:tabs>
              <w:spacing w:before="53" w:after="0" w:line="360" w:lineRule="auto"/>
              <w:ind w:left="456" w:right="528" w:hanging="284"/>
              <w:jc w:val="left"/>
              <w:rPr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podejrzeniu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popełnienia </w:t>
            </w:r>
            <w:r>
              <w:rPr>
                <w:spacing w:val="-2"/>
                <w:sz w:val="24"/>
              </w:rPr>
              <w:t>przestępstwa,</w:t>
            </w:r>
          </w:p>
          <w:p w14:paraId="1450AD45">
            <w:pPr>
              <w:pStyle w:val="8"/>
              <w:numPr>
                <w:ilvl w:val="0"/>
                <w:numId w:val="31"/>
              </w:numPr>
              <w:tabs>
                <w:tab w:val="left" w:pos="456"/>
              </w:tabs>
              <w:spacing w:before="48" w:after="0" w:line="240" w:lineRule="auto"/>
              <w:ind w:left="456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wgląd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sytuację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dziecka/rodziny,</w:t>
            </w:r>
          </w:p>
          <w:p w14:paraId="4B5E7831">
            <w:pPr>
              <w:pStyle w:val="8"/>
              <w:numPr>
                <w:ilvl w:val="0"/>
                <w:numId w:val="31"/>
              </w:numPr>
              <w:tabs>
                <w:tab w:val="left" w:pos="456"/>
              </w:tabs>
              <w:spacing w:before="185" w:after="0" w:line="240" w:lineRule="auto"/>
              <w:ind w:left="456" w:right="0" w:hanging="283"/>
              <w:jc w:val="left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rodzaj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interwencji.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Jaki?</w:t>
            </w:r>
          </w:p>
        </w:tc>
      </w:tr>
      <w:tr w14:paraId="14A1B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4647" w:type="dxa"/>
          </w:tcPr>
          <w:p w14:paraId="6AD28A3D">
            <w:pPr>
              <w:pStyle w:val="8"/>
              <w:spacing w:before="53" w:line="362" w:lineRule="auto"/>
              <w:ind w:left="422" w:hanging="28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(nazwa organu, do którego zgłoszono</w:t>
            </w:r>
          </w:p>
          <w:p w14:paraId="4950EB1F">
            <w:pPr>
              <w:pStyle w:val="8"/>
              <w:spacing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t>interwencję)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interwencji</w:t>
            </w:r>
          </w:p>
        </w:tc>
        <w:tc>
          <w:tcPr>
            <w:tcW w:w="1306" w:type="dxa"/>
          </w:tcPr>
          <w:p w14:paraId="795B534E">
            <w:pPr>
              <w:pStyle w:val="8"/>
              <w:spacing w:before="5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105" w:type="dxa"/>
          </w:tcPr>
          <w:p w14:paraId="6DF7CB6C">
            <w:pPr>
              <w:pStyle w:val="8"/>
              <w:spacing w:before="5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Nazwa</w:t>
            </w:r>
          </w:p>
        </w:tc>
      </w:tr>
      <w:tr w14:paraId="5B38C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47" w:type="dxa"/>
            <w:vMerge w:val="restart"/>
          </w:tcPr>
          <w:p w14:paraId="1B2007C9">
            <w:pPr>
              <w:pStyle w:val="8"/>
              <w:spacing w:before="53" w:line="360" w:lineRule="auto"/>
              <w:ind w:left="422" w:hanging="284"/>
              <w:rPr>
                <w:sz w:val="24"/>
              </w:rPr>
            </w:pPr>
            <w:r>
              <w:rPr>
                <w:sz w:val="24"/>
              </w:rPr>
              <w:t>Wyniki interwencji: działania organów wymiaru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sprawiedliwości,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szkoła uzyskała informacje o wynikach, działania szkoły, działania rodziców</w:t>
            </w:r>
          </w:p>
        </w:tc>
        <w:tc>
          <w:tcPr>
            <w:tcW w:w="1306" w:type="dxa"/>
          </w:tcPr>
          <w:p w14:paraId="38DA96D1">
            <w:pPr>
              <w:pStyle w:val="8"/>
              <w:spacing w:before="5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4105" w:type="dxa"/>
          </w:tcPr>
          <w:p w14:paraId="72A6C6F4">
            <w:pPr>
              <w:pStyle w:val="8"/>
              <w:spacing w:before="5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Działanie</w:t>
            </w:r>
          </w:p>
        </w:tc>
      </w:tr>
      <w:tr w14:paraId="5AF86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4647" w:type="dxa"/>
            <w:vMerge w:val="continue"/>
            <w:tcBorders>
              <w:top w:val="nil"/>
            </w:tcBorders>
          </w:tcPr>
          <w:p w14:paraId="7E29CF9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47628BB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05" w:type="dxa"/>
          </w:tcPr>
          <w:p w14:paraId="544462D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9B68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647" w:type="dxa"/>
            <w:vMerge w:val="continue"/>
            <w:tcBorders>
              <w:top w:val="nil"/>
            </w:tcBorders>
          </w:tcPr>
          <w:p w14:paraId="4E81289B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50BB003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05" w:type="dxa"/>
          </w:tcPr>
          <w:p w14:paraId="45C129D8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17A35FBA">
      <w:pPr>
        <w:spacing w:after="0"/>
        <w:rPr>
          <w:rFonts w:ascii="Times New Roman"/>
          <w:sz w:val="24"/>
        </w:rPr>
        <w:sectPr>
          <w:headerReference r:id="rId73" w:type="default"/>
          <w:footerReference r:id="rId74" w:type="default"/>
          <w:pgSz w:w="11910" w:h="16840"/>
          <w:pgMar w:top="1920" w:right="440" w:bottom="980" w:left="920" w:header="0" w:footer="794" w:gutter="0"/>
          <w:cols w:space="720" w:num="1"/>
        </w:sectPr>
      </w:pPr>
    </w:p>
    <w:p w14:paraId="5FE6CB67">
      <w:pPr>
        <w:pStyle w:val="4"/>
        <w:spacing w:before="181"/>
        <w:ind w:left="6915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Polityki</w:t>
      </w:r>
    </w:p>
    <w:p w14:paraId="2C555C5F">
      <w:pPr>
        <w:pStyle w:val="4"/>
      </w:pPr>
    </w:p>
    <w:p w14:paraId="455A5114">
      <w:pPr>
        <w:pStyle w:val="4"/>
        <w:spacing w:before="123"/>
      </w:pPr>
    </w:p>
    <w:p w14:paraId="136C6560">
      <w:pPr>
        <w:spacing w:before="0"/>
        <w:ind w:left="0" w:right="482" w:firstLine="0"/>
        <w:jc w:val="center"/>
        <w:rPr>
          <w:b/>
          <w:sz w:val="24"/>
        </w:rPr>
      </w:pPr>
      <w:r>
        <w:rPr>
          <w:b/>
          <w:sz w:val="24"/>
        </w:rPr>
        <w:t>Ogólne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zasady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korzystania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łazienek</w:t>
      </w:r>
    </w:p>
    <w:p w14:paraId="418E7291">
      <w:pPr>
        <w:pStyle w:val="4"/>
        <w:rPr>
          <w:b/>
        </w:rPr>
      </w:pPr>
    </w:p>
    <w:p w14:paraId="5E4D0079">
      <w:pPr>
        <w:pStyle w:val="4"/>
        <w:rPr>
          <w:b/>
        </w:rPr>
      </w:pPr>
    </w:p>
    <w:p w14:paraId="2ADB787E">
      <w:pPr>
        <w:pStyle w:val="4"/>
        <w:spacing w:line="360" w:lineRule="auto"/>
        <w:ind w:left="496"/>
      </w:pPr>
      <w:r>
        <w:t>Ogólne</w:t>
      </w:r>
      <w:r>
        <w:rPr>
          <w:spacing w:val="40"/>
        </w:rPr>
        <w:t xml:space="preserve"> </w:t>
      </w:r>
      <w:r>
        <w:t>zasady</w:t>
      </w:r>
      <w:r>
        <w:rPr>
          <w:spacing w:val="40"/>
        </w:rPr>
        <w:t xml:space="preserve"> </w:t>
      </w:r>
      <w:r>
        <w:t>korzystania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łazienek</w:t>
      </w:r>
      <w:r>
        <w:rPr>
          <w:spacing w:val="40"/>
        </w:rPr>
        <w:t xml:space="preserve"> </w:t>
      </w:r>
      <w:r>
        <w:t>pozwolą</w:t>
      </w:r>
      <w:r>
        <w:rPr>
          <w:spacing w:val="40"/>
        </w:rPr>
        <w:t xml:space="preserve"> </w:t>
      </w:r>
      <w:r>
        <w:t>zmniejszyć</w:t>
      </w:r>
      <w:r>
        <w:rPr>
          <w:spacing w:val="40"/>
        </w:rPr>
        <w:t xml:space="preserve"> </w:t>
      </w:r>
      <w:r>
        <w:t>ryzyko</w:t>
      </w:r>
      <w:r>
        <w:rPr>
          <w:spacing w:val="40"/>
        </w:rPr>
        <w:t xml:space="preserve"> </w:t>
      </w:r>
      <w:r>
        <w:t>niewłaściwego zachowania</w:t>
      </w:r>
      <w:r>
        <w:rPr>
          <w:spacing w:val="-9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krzywdzenia.</w:t>
      </w:r>
      <w:r>
        <w:rPr>
          <w:spacing w:val="-6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szczególnie</w:t>
      </w:r>
      <w:r>
        <w:rPr>
          <w:spacing w:val="-8"/>
        </w:rPr>
        <w:t xml:space="preserve"> </w:t>
      </w:r>
      <w:r>
        <w:t>narażone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tych</w:t>
      </w:r>
      <w:r>
        <w:rPr>
          <w:spacing w:val="-6"/>
        </w:rPr>
        <w:t xml:space="preserve"> </w:t>
      </w:r>
      <w:r>
        <w:rPr>
          <w:spacing w:val="-2"/>
        </w:rPr>
        <w:t>okolicznościach.</w:t>
      </w:r>
    </w:p>
    <w:p w14:paraId="3E1FAB7F">
      <w:pPr>
        <w:pStyle w:val="4"/>
        <w:spacing w:before="161"/>
        <w:ind w:left="496"/>
      </w:pPr>
      <w:r>
        <w:t>Ogólne</w:t>
      </w:r>
      <w:r>
        <w:rPr>
          <w:spacing w:val="-3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korzystania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łazienek:</w:t>
      </w:r>
    </w:p>
    <w:p w14:paraId="4C3E3D9D">
      <w:pPr>
        <w:pStyle w:val="4"/>
        <w:spacing w:before="22"/>
      </w:pPr>
    </w:p>
    <w:p w14:paraId="0A2D88AB">
      <w:pPr>
        <w:pStyle w:val="7"/>
        <w:numPr>
          <w:ilvl w:val="0"/>
          <w:numId w:val="32"/>
        </w:numPr>
        <w:tabs>
          <w:tab w:val="left" w:pos="1214"/>
          <w:tab w:val="left" w:pos="1216"/>
        </w:tabs>
        <w:spacing w:before="0" w:after="0" w:line="360" w:lineRule="auto"/>
        <w:ind w:left="1216" w:right="978" w:hanging="360"/>
        <w:jc w:val="left"/>
        <w:rPr>
          <w:sz w:val="24"/>
        </w:rPr>
      </w:pPr>
      <w:r>
        <w:rPr>
          <w:sz w:val="24"/>
        </w:rPr>
        <w:t>należy</w:t>
      </w:r>
      <w:r>
        <w:rPr>
          <w:spacing w:val="-17"/>
          <w:sz w:val="24"/>
        </w:rPr>
        <w:t xml:space="preserve"> </w:t>
      </w:r>
      <w:r>
        <w:rPr>
          <w:sz w:val="24"/>
        </w:rPr>
        <w:t>sprawdzić,</w:t>
      </w:r>
      <w:r>
        <w:rPr>
          <w:spacing w:val="-17"/>
          <w:sz w:val="24"/>
        </w:rPr>
        <w:t xml:space="preserve"> </w:t>
      </w:r>
      <w:r>
        <w:rPr>
          <w:sz w:val="24"/>
        </w:rPr>
        <w:t>jakie</w:t>
      </w:r>
      <w:r>
        <w:rPr>
          <w:spacing w:val="-16"/>
          <w:sz w:val="24"/>
        </w:rPr>
        <w:t xml:space="preserve"> </w:t>
      </w:r>
      <w:r>
        <w:rPr>
          <w:sz w:val="24"/>
        </w:rPr>
        <w:t>są</w:t>
      </w:r>
      <w:r>
        <w:rPr>
          <w:spacing w:val="-17"/>
          <w:sz w:val="24"/>
        </w:rPr>
        <w:t xml:space="preserve"> </w:t>
      </w:r>
      <w:r>
        <w:rPr>
          <w:sz w:val="24"/>
        </w:rPr>
        <w:t>warunki</w:t>
      </w:r>
      <w:r>
        <w:rPr>
          <w:spacing w:val="-17"/>
          <w:sz w:val="24"/>
        </w:rPr>
        <w:t xml:space="preserve"> </w:t>
      </w:r>
      <w:r>
        <w:rPr>
          <w:sz w:val="24"/>
        </w:rPr>
        <w:t>sanitarne,</w:t>
      </w:r>
      <w:r>
        <w:rPr>
          <w:spacing w:val="-19"/>
          <w:sz w:val="24"/>
        </w:rPr>
        <w:t xml:space="preserve"> </w:t>
      </w:r>
      <w:r>
        <w:rPr>
          <w:sz w:val="24"/>
        </w:rPr>
        <w:t>oraz</w:t>
      </w:r>
      <w:r>
        <w:rPr>
          <w:spacing w:val="-17"/>
          <w:sz w:val="24"/>
        </w:rPr>
        <w:t xml:space="preserve"> </w:t>
      </w:r>
      <w:r>
        <w:rPr>
          <w:sz w:val="24"/>
        </w:rPr>
        <w:t>czy</w:t>
      </w:r>
      <w:r>
        <w:rPr>
          <w:spacing w:val="-16"/>
          <w:sz w:val="24"/>
        </w:rPr>
        <w:t xml:space="preserve"> </w:t>
      </w:r>
      <w:r>
        <w:rPr>
          <w:sz w:val="24"/>
        </w:rPr>
        <w:t>łazienki</w:t>
      </w:r>
      <w:r>
        <w:rPr>
          <w:spacing w:val="-17"/>
          <w:sz w:val="24"/>
        </w:rPr>
        <w:t xml:space="preserve"> </w:t>
      </w:r>
      <w:r>
        <w:rPr>
          <w:sz w:val="24"/>
        </w:rPr>
        <w:t>są</w:t>
      </w:r>
      <w:r>
        <w:rPr>
          <w:spacing w:val="-17"/>
          <w:sz w:val="24"/>
        </w:rPr>
        <w:t xml:space="preserve"> </w:t>
      </w:r>
      <w:r>
        <w:rPr>
          <w:sz w:val="24"/>
        </w:rPr>
        <w:t>przeznaczone do wyłącznego użytku dzieci, czy też są udostępniane publicznie;</w:t>
      </w:r>
    </w:p>
    <w:p w14:paraId="65145B92">
      <w:pPr>
        <w:pStyle w:val="7"/>
        <w:numPr>
          <w:ilvl w:val="0"/>
          <w:numId w:val="32"/>
        </w:numPr>
        <w:tabs>
          <w:tab w:val="left" w:pos="1214"/>
          <w:tab w:val="left" w:pos="1216"/>
        </w:tabs>
        <w:spacing w:before="0" w:after="0" w:line="360" w:lineRule="auto"/>
        <w:ind w:left="1216" w:right="978" w:hanging="360"/>
        <w:jc w:val="left"/>
        <w:rPr>
          <w:sz w:val="24"/>
        </w:rPr>
      </w:pPr>
      <w:r>
        <w:rPr>
          <w:sz w:val="24"/>
        </w:rPr>
        <w:t>jeżeli zarówno dorośli jak i dzieci korzystają z pryszniców lub toalet, powinno zapewnić się oddzielny dostęp do tych miejsc;</w:t>
      </w:r>
    </w:p>
    <w:p w14:paraId="5C9AA892">
      <w:pPr>
        <w:pStyle w:val="7"/>
        <w:numPr>
          <w:ilvl w:val="0"/>
          <w:numId w:val="32"/>
        </w:numPr>
        <w:tabs>
          <w:tab w:val="left" w:pos="1214"/>
        </w:tabs>
        <w:spacing w:before="0" w:after="0" w:line="240" w:lineRule="auto"/>
        <w:ind w:left="1214" w:right="0" w:hanging="358"/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koedukacyjnych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dostępne</w:t>
      </w:r>
      <w:r>
        <w:rPr>
          <w:spacing w:val="-3"/>
          <w:sz w:val="24"/>
        </w:rPr>
        <w:t xml:space="preserve"> </w:t>
      </w:r>
      <w:r>
        <w:rPr>
          <w:sz w:val="24"/>
        </w:rPr>
        <w:t>osobne</w:t>
      </w:r>
      <w:r>
        <w:rPr>
          <w:spacing w:val="-2"/>
          <w:sz w:val="24"/>
        </w:rPr>
        <w:t xml:space="preserve"> łazienki;</w:t>
      </w:r>
    </w:p>
    <w:p w14:paraId="662490F8">
      <w:pPr>
        <w:pStyle w:val="7"/>
        <w:numPr>
          <w:ilvl w:val="0"/>
          <w:numId w:val="32"/>
        </w:numPr>
        <w:tabs>
          <w:tab w:val="left" w:pos="1214"/>
        </w:tabs>
        <w:spacing w:before="137" w:after="0" w:line="240" w:lineRule="auto"/>
        <w:ind w:left="1214" w:right="0" w:hanging="358"/>
        <w:jc w:val="left"/>
        <w:rPr>
          <w:sz w:val="24"/>
        </w:rPr>
      </w:pP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zachęcać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dbania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higienę;</w:t>
      </w:r>
    </w:p>
    <w:p w14:paraId="43454752">
      <w:pPr>
        <w:pStyle w:val="7"/>
        <w:numPr>
          <w:ilvl w:val="0"/>
          <w:numId w:val="32"/>
        </w:numPr>
        <w:tabs>
          <w:tab w:val="left" w:pos="1214"/>
          <w:tab w:val="left" w:pos="1216"/>
        </w:tabs>
        <w:spacing w:before="140" w:after="0" w:line="360" w:lineRule="auto"/>
        <w:ind w:left="1216" w:right="982" w:hanging="360"/>
        <w:jc w:val="both"/>
        <w:rPr>
          <w:sz w:val="24"/>
        </w:rPr>
      </w:pPr>
      <w:r>
        <w:rPr>
          <w:sz w:val="24"/>
        </w:rPr>
        <w:t>opiekunowie nie mogą przebierać się ani brać prysznica w tym samym czasie co dzieci korzystające z tych samych pomieszczeń, ani pod żadnym pozorem nie powinni przebierać się w obecności dzieci;</w:t>
      </w:r>
    </w:p>
    <w:p w14:paraId="036EFA79">
      <w:pPr>
        <w:pStyle w:val="7"/>
        <w:numPr>
          <w:ilvl w:val="0"/>
          <w:numId w:val="32"/>
        </w:numPr>
        <w:tabs>
          <w:tab w:val="left" w:pos="1214"/>
          <w:tab w:val="left" w:pos="1216"/>
        </w:tabs>
        <w:spacing w:before="0" w:after="0" w:line="360" w:lineRule="auto"/>
        <w:ind w:left="1216" w:right="973" w:hanging="360"/>
        <w:jc w:val="both"/>
        <w:rPr>
          <w:sz w:val="24"/>
        </w:rPr>
      </w:pPr>
      <w:r>
        <w:rPr>
          <w:sz w:val="24"/>
        </w:rPr>
        <w:t>korzystanie z telefonów komórkowych lub sprzętu z funkcją nagrywania wideo przez</w:t>
      </w:r>
      <w:r>
        <w:rPr>
          <w:spacing w:val="-10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powinno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13"/>
          <w:sz w:val="24"/>
        </w:rPr>
        <w:t xml:space="preserve"> </w:t>
      </w:r>
      <w:r>
        <w:rPr>
          <w:sz w:val="24"/>
        </w:rPr>
        <w:t>dozwolone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łazienkach.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powinny</w:t>
      </w:r>
      <w:r>
        <w:rPr>
          <w:spacing w:val="-10"/>
          <w:sz w:val="24"/>
        </w:rPr>
        <w:t xml:space="preserve"> </w:t>
      </w:r>
      <w:r>
        <w:rPr>
          <w:sz w:val="24"/>
        </w:rPr>
        <w:t>być zniechęcane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telefonów,</w:t>
      </w:r>
      <w:r>
        <w:rPr>
          <w:spacing w:val="-17"/>
          <w:sz w:val="24"/>
        </w:rPr>
        <w:t xml:space="preserve"> </w:t>
      </w:r>
      <w:r>
        <w:rPr>
          <w:sz w:val="24"/>
        </w:rPr>
        <w:t>można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także</w:t>
      </w:r>
      <w:r>
        <w:rPr>
          <w:spacing w:val="-17"/>
          <w:sz w:val="24"/>
        </w:rPr>
        <w:t xml:space="preserve"> </w:t>
      </w:r>
      <w:r>
        <w:rPr>
          <w:sz w:val="24"/>
        </w:rPr>
        <w:t>uzgodnić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podstawie kodeksów postępowania dla dzieci. Jeśli dzieci mogą korzystać z telefonów, powinny otrzymać informacje dotyczące bezpiecznego i akceptowalnego </w:t>
      </w:r>
      <w:r>
        <w:rPr>
          <w:spacing w:val="-2"/>
          <w:sz w:val="24"/>
        </w:rPr>
        <w:t>użytkowania;</w:t>
      </w:r>
    </w:p>
    <w:p w14:paraId="238D170A">
      <w:pPr>
        <w:pStyle w:val="7"/>
        <w:numPr>
          <w:ilvl w:val="0"/>
          <w:numId w:val="32"/>
        </w:numPr>
        <w:tabs>
          <w:tab w:val="left" w:pos="1214"/>
          <w:tab w:val="left" w:pos="1216"/>
        </w:tabs>
        <w:spacing w:before="0" w:after="0" w:line="360" w:lineRule="auto"/>
        <w:ind w:left="1216" w:right="977" w:hanging="360"/>
        <w:jc w:val="both"/>
        <w:rPr>
          <w:sz w:val="24"/>
        </w:rPr>
      </w:pPr>
      <w:r>
        <w:rPr>
          <w:sz w:val="24"/>
        </w:rPr>
        <w:t>w sytuacjach, w których dzieci muszą dzielić łazienki z osobami dorosłymi, ryzyko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zminimalizować</w:t>
      </w:r>
      <w:r>
        <w:rPr>
          <w:spacing w:val="-3"/>
          <w:sz w:val="24"/>
        </w:rPr>
        <w:t xml:space="preserve"> </w:t>
      </w:r>
      <w:r>
        <w:rPr>
          <w:sz w:val="24"/>
        </w:rPr>
        <w:t>poprzez</w:t>
      </w:r>
      <w:r>
        <w:rPr>
          <w:spacing w:val="-4"/>
          <w:sz w:val="24"/>
        </w:rPr>
        <w:t xml:space="preserve"> </w:t>
      </w:r>
      <w:r>
        <w:rPr>
          <w:sz w:val="24"/>
        </w:rPr>
        <w:t>oddzielnie</w:t>
      </w:r>
      <w:r>
        <w:rPr>
          <w:spacing w:val="-3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wyznaczenie godzin tylko dla dzieci;</w:t>
      </w:r>
    </w:p>
    <w:p w14:paraId="352E582F">
      <w:pPr>
        <w:pStyle w:val="7"/>
        <w:numPr>
          <w:ilvl w:val="0"/>
          <w:numId w:val="32"/>
        </w:numPr>
        <w:tabs>
          <w:tab w:val="left" w:pos="1214"/>
          <w:tab w:val="left" w:pos="1216"/>
        </w:tabs>
        <w:spacing w:before="0" w:after="0" w:line="362" w:lineRule="auto"/>
        <w:ind w:left="1216" w:right="981" w:hanging="360"/>
        <w:jc w:val="both"/>
        <w:rPr>
          <w:sz w:val="24"/>
        </w:rPr>
      </w:pPr>
      <w:r>
        <w:rPr>
          <w:sz w:val="24"/>
        </w:rPr>
        <w:t xml:space="preserve">rodzice mogą nadzorować własne dzieci lub, za zgodą organizatora, inne </w:t>
      </w:r>
      <w:r>
        <w:rPr>
          <w:spacing w:val="-2"/>
          <w:sz w:val="24"/>
        </w:rPr>
        <w:t>dzieci;</w:t>
      </w:r>
    </w:p>
    <w:p w14:paraId="44A93CC6">
      <w:pPr>
        <w:pStyle w:val="7"/>
        <w:numPr>
          <w:ilvl w:val="0"/>
          <w:numId w:val="32"/>
        </w:numPr>
        <w:tabs>
          <w:tab w:val="left" w:pos="1214"/>
          <w:tab w:val="left" w:pos="1216"/>
        </w:tabs>
        <w:spacing w:before="0" w:after="0" w:line="360" w:lineRule="auto"/>
        <w:ind w:left="1216" w:right="975" w:hanging="360"/>
        <w:jc w:val="both"/>
        <w:rPr>
          <w:sz w:val="24"/>
        </w:rPr>
      </w:pPr>
      <w:r>
        <w:rPr>
          <w:sz w:val="24"/>
        </w:rPr>
        <w:t>jeżeli dziecko czuje się niekomfortowo biorąc prysznic w miejscu dzielonym z zespołem, nie należy wywierać na nim presji, aby to zrobiło;</w:t>
      </w:r>
    </w:p>
    <w:p w14:paraId="25C0ED5F">
      <w:pPr>
        <w:pStyle w:val="7"/>
        <w:numPr>
          <w:ilvl w:val="0"/>
          <w:numId w:val="32"/>
        </w:numPr>
        <w:tabs>
          <w:tab w:val="left" w:pos="1213"/>
          <w:tab w:val="left" w:pos="1216"/>
        </w:tabs>
        <w:spacing w:before="0" w:after="0" w:line="360" w:lineRule="auto"/>
        <w:ind w:left="1216" w:right="979" w:hanging="360"/>
        <w:jc w:val="both"/>
        <w:rPr>
          <w:sz w:val="24"/>
        </w:rPr>
      </w:pPr>
      <w:r>
        <w:rPr>
          <w:sz w:val="24"/>
        </w:rPr>
        <w:t>jeśli dzieci z niepełnosprawnościami muszą korzystać z pomieszczeń, należy się upewnić, że są one dostępne i że dziecko i jego opiekun są zaangażowani</w:t>
      </w:r>
    </w:p>
    <w:p w14:paraId="117C60CD">
      <w:pPr>
        <w:spacing w:after="0" w:line="360" w:lineRule="auto"/>
        <w:jc w:val="both"/>
        <w:rPr>
          <w:sz w:val="24"/>
        </w:rPr>
        <w:sectPr>
          <w:headerReference r:id="rId75" w:type="default"/>
          <w:footerReference r:id="rId76" w:type="default"/>
          <w:pgSz w:w="11910" w:h="16840"/>
          <w:pgMar w:top="1920" w:right="440" w:bottom="960" w:left="920" w:header="0" w:footer="770" w:gutter="0"/>
          <w:cols w:space="720" w:num="1"/>
        </w:sectPr>
      </w:pPr>
    </w:p>
    <w:p w14:paraId="3D27E88D">
      <w:pPr>
        <w:pStyle w:val="4"/>
        <w:spacing w:before="181" w:line="360" w:lineRule="auto"/>
        <w:ind w:left="1216" w:right="981"/>
        <w:jc w:val="both"/>
      </w:pPr>
      <w:r>
        <w:t>w podejmowanie decyzji, czy i jak należy im pomóc. Upewnij się, że dziecko jest w stanie wyrazić zgodę na oferowaną pomoc.</w:t>
      </w:r>
    </w:p>
    <w:p w14:paraId="357BDC4C">
      <w:pPr>
        <w:pStyle w:val="7"/>
        <w:numPr>
          <w:ilvl w:val="0"/>
          <w:numId w:val="32"/>
        </w:numPr>
        <w:tabs>
          <w:tab w:val="left" w:pos="1213"/>
          <w:tab w:val="left" w:pos="1216"/>
        </w:tabs>
        <w:spacing w:before="0" w:after="0" w:line="360" w:lineRule="auto"/>
        <w:ind w:left="1216" w:right="980" w:hanging="360"/>
        <w:jc w:val="both"/>
        <w:rPr>
          <w:sz w:val="24"/>
        </w:rPr>
      </w:pPr>
      <w:r>
        <w:rPr>
          <w:sz w:val="24"/>
        </w:rPr>
        <w:t>w przypadku braku miejsca i możliwości przebrania się, dzieci i ich rodzice lub opiekunowie powinni być o tym poinformowani ze wskazaniem, by dokonali alternatywnych ustaleń i zabrali odpowiednią dodatkową odzież.</w:t>
      </w:r>
    </w:p>
    <w:p w14:paraId="5E48F4E7">
      <w:pPr>
        <w:spacing w:after="0" w:line="360" w:lineRule="auto"/>
        <w:jc w:val="both"/>
        <w:rPr>
          <w:sz w:val="24"/>
        </w:rPr>
        <w:sectPr>
          <w:headerReference r:id="rId77" w:type="default"/>
          <w:footerReference r:id="rId78" w:type="default"/>
          <w:pgSz w:w="11910" w:h="16840"/>
          <w:pgMar w:top="1920" w:right="440" w:bottom="960" w:left="920" w:header="0" w:footer="770" w:gutter="0"/>
          <w:cols w:space="720" w:num="1"/>
        </w:sectPr>
      </w:pPr>
    </w:p>
    <w:p w14:paraId="6DEA9012">
      <w:pPr>
        <w:pStyle w:val="4"/>
        <w:spacing w:before="78"/>
        <w:ind w:left="6915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Polityki</w:t>
      </w:r>
    </w:p>
    <w:p w14:paraId="731B3BBB">
      <w:pPr>
        <w:pStyle w:val="4"/>
      </w:pPr>
    </w:p>
    <w:p w14:paraId="4F0825DA">
      <w:pPr>
        <w:pStyle w:val="4"/>
        <w:spacing w:before="125"/>
      </w:pPr>
    </w:p>
    <w:p w14:paraId="2FB44978">
      <w:pPr>
        <w:spacing w:before="0"/>
        <w:ind w:left="0" w:right="476" w:firstLine="0"/>
        <w:jc w:val="center"/>
        <w:rPr>
          <w:b/>
          <w:sz w:val="24"/>
        </w:rPr>
      </w:pPr>
      <w:r>
        <w:rPr>
          <w:b/>
          <w:sz w:val="24"/>
        </w:rPr>
        <w:t>Ankieta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2"/>
          <w:sz w:val="24"/>
        </w:rPr>
        <w:t xml:space="preserve"> pracowników</w:t>
      </w:r>
    </w:p>
    <w:p w14:paraId="5E6A5DE5">
      <w:pPr>
        <w:pStyle w:val="4"/>
        <w:rPr>
          <w:b/>
          <w:sz w:val="20"/>
        </w:rPr>
      </w:pPr>
    </w:p>
    <w:p w14:paraId="3C99AAA0">
      <w:pPr>
        <w:pStyle w:val="4"/>
        <w:rPr>
          <w:b/>
          <w:sz w:val="20"/>
        </w:rPr>
      </w:pPr>
    </w:p>
    <w:p w14:paraId="65BD2B5D">
      <w:pPr>
        <w:pStyle w:val="4"/>
        <w:rPr>
          <w:b/>
          <w:sz w:val="20"/>
        </w:rPr>
      </w:pPr>
    </w:p>
    <w:p w14:paraId="7F5C9B5A">
      <w:pPr>
        <w:pStyle w:val="4"/>
        <w:spacing w:before="183" w:after="1"/>
        <w:rPr>
          <w:b/>
          <w:sz w:val="20"/>
        </w:rPr>
      </w:pPr>
    </w:p>
    <w:tbl>
      <w:tblPr>
        <w:tblStyle w:val="3"/>
        <w:tblW w:w="0" w:type="auto"/>
        <w:tblInd w:w="5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721"/>
        <w:gridCol w:w="1059"/>
        <w:gridCol w:w="1496"/>
      </w:tblGrid>
      <w:tr w14:paraId="162D6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6" w:type="dxa"/>
          </w:tcPr>
          <w:p w14:paraId="4E270993">
            <w:pPr>
              <w:pStyle w:val="8"/>
              <w:spacing w:line="25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l. </w:t>
            </w:r>
            <w:r>
              <w:rPr>
                <w:b/>
                <w:spacing w:val="-5"/>
                <w:sz w:val="24"/>
              </w:rPr>
              <w:t>p.</w:t>
            </w:r>
          </w:p>
        </w:tc>
        <w:tc>
          <w:tcPr>
            <w:tcW w:w="6721" w:type="dxa"/>
          </w:tcPr>
          <w:p w14:paraId="73EA2B52">
            <w:pPr>
              <w:pStyle w:val="8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Pytanie</w:t>
            </w:r>
          </w:p>
        </w:tc>
        <w:tc>
          <w:tcPr>
            <w:tcW w:w="1059" w:type="dxa"/>
          </w:tcPr>
          <w:p w14:paraId="5641669B">
            <w:pPr>
              <w:pStyle w:val="8"/>
              <w:spacing w:line="255" w:lineRule="exact"/>
              <w:ind w:left="3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Tak</w:t>
            </w:r>
          </w:p>
        </w:tc>
        <w:tc>
          <w:tcPr>
            <w:tcW w:w="1496" w:type="dxa"/>
          </w:tcPr>
          <w:p w14:paraId="6082990C">
            <w:pPr>
              <w:pStyle w:val="8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</w:tc>
      </w:tr>
      <w:tr w14:paraId="23B9C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46" w:type="dxa"/>
          </w:tcPr>
          <w:p w14:paraId="37314FD7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721" w:type="dxa"/>
          </w:tcPr>
          <w:p w14:paraId="50083100">
            <w:pPr>
              <w:pStyle w:val="8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Polityki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przed </w:t>
            </w:r>
            <w:r>
              <w:rPr>
                <w:spacing w:val="-2"/>
                <w:sz w:val="24"/>
              </w:rPr>
              <w:t>krzywdzeniem?</w:t>
            </w:r>
          </w:p>
        </w:tc>
        <w:tc>
          <w:tcPr>
            <w:tcW w:w="1059" w:type="dxa"/>
          </w:tcPr>
          <w:p w14:paraId="7538995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E922E6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7AD6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6" w:type="dxa"/>
          </w:tcPr>
          <w:p w14:paraId="4670593D">
            <w:pPr>
              <w:pStyle w:val="8"/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21" w:type="dxa"/>
          </w:tcPr>
          <w:p w14:paraId="0F03A1B4">
            <w:pPr>
              <w:pStyle w:val="8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zapoznała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treścią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dokumentu?</w:t>
            </w:r>
          </w:p>
        </w:tc>
        <w:tc>
          <w:tcPr>
            <w:tcW w:w="1059" w:type="dxa"/>
          </w:tcPr>
          <w:p w14:paraId="6B52E70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 w14:paraId="33F7D8D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BE48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6" w:type="dxa"/>
          </w:tcPr>
          <w:p w14:paraId="49E2450E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721" w:type="dxa"/>
          </w:tcPr>
          <w:p w14:paraId="78A70C88">
            <w:pPr>
              <w:pStyle w:val="8"/>
              <w:spacing w:line="270" w:lineRule="atLeast"/>
              <w:ind w:left="112" w:right="17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swojej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zapisy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tego </w:t>
            </w:r>
            <w:r>
              <w:rPr>
                <w:spacing w:val="-2"/>
                <w:sz w:val="24"/>
              </w:rPr>
              <w:t>dokumentu?</w:t>
            </w:r>
          </w:p>
        </w:tc>
        <w:tc>
          <w:tcPr>
            <w:tcW w:w="1059" w:type="dxa"/>
          </w:tcPr>
          <w:p w14:paraId="0A977C3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25F553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45E6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6" w:type="dxa"/>
          </w:tcPr>
          <w:p w14:paraId="416E41F3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721" w:type="dxa"/>
          </w:tcPr>
          <w:p w14:paraId="59B2BEB1">
            <w:pPr>
              <w:pStyle w:val="8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Pani/Pana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zdaniem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jednostce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przestrzegana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jest Polityka ochrony dzieci przed krzywdzeniem?</w:t>
            </w:r>
          </w:p>
        </w:tc>
        <w:tc>
          <w:tcPr>
            <w:tcW w:w="1059" w:type="dxa"/>
          </w:tcPr>
          <w:p w14:paraId="22C5A0D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535A376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5A38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6" w:type="dxa"/>
          </w:tcPr>
          <w:p w14:paraId="26CCF4C0">
            <w:pPr>
              <w:pStyle w:val="8"/>
              <w:spacing w:before="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721" w:type="dxa"/>
          </w:tcPr>
          <w:p w14:paraId="68F8F4F3">
            <w:pPr>
              <w:pStyle w:val="8"/>
              <w:spacing w:before="4" w:line="237" w:lineRule="auto"/>
              <w:ind w:left="112" w:right="175"/>
              <w:rPr>
                <w:sz w:val="24"/>
              </w:rPr>
            </w:pPr>
            <w:r>
              <w:rPr>
                <w:sz w:val="24"/>
              </w:rPr>
              <w:t>Czy zaobserwowała Pani/Pan naruszenie zasad zawartych 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Polityce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krzywdzeniem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</w:p>
          <w:p w14:paraId="1B4B9912">
            <w:pPr>
              <w:pStyle w:val="8"/>
              <w:spacing w:before="1"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pracownika?</w:t>
            </w:r>
          </w:p>
        </w:tc>
        <w:tc>
          <w:tcPr>
            <w:tcW w:w="1059" w:type="dxa"/>
          </w:tcPr>
          <w:p w14:paraId="459836A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7B0AF2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456C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46" w:type="dxa"/>
          </w:tcPr>
          <w:p w14:paraId="7BE6F7AF">
            <w:pPr>
              <w:pStyle w:val="8"/>
              <w:spacing w:before="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721" w:type="dxa"/>
          </w:tcPr>
          <w:p w14:paraId="6B9EEAA0">
            <w:pPr>
              <w:pStyle w:val="8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rozpoznawać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objawy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krzywdzenia </w:t>
            </w:r>
            <w:r>
              <w:rPr>
                <w:spacing w:val="-2"/>
                <w:sz w:val="24"/>
              </w:rPr>
              <w:t>dzieci?</w:t>
            </w:r>
          </w:p>
        </w:tc>
        <w:tc>
          <w:tcPr>
            <w:tcW w:w="1059" w:type="dxa"/>
          </w:tcPr>
          <w:p w14:paraId="2540280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F527B1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51CC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6" w:type="dxa"/>
          </w:tcPr>
          <w:p w14:paraId="3355241F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721" w:type="dxa"/>
          </w:tcPr>
          <w:p w14:paraId="2B350CB1">
            <w:pPr>
              <w:pStyle w:val="8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rozpoznawać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czynniki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ryzyka krzywdzenia dzieci?</w:t>
            </w:r>
          </w:p>
        </w:tc>
        <w:tc>
          <w:tcPr>
            <w:tcW w:w="1059" w:type="dxa"/>
          </w:tcPr>
          <w:p w14:paraId="4C1B583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ADBF00E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7226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6" w:type="dxa"/>
          </w:tcPr>
          <w:p w14:paraId="6AE05C11">
            <w:pPr>
              <w:pStyle w:val="8"/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721" w:type="dxa"/>
          </w:tcPr>
          <w:p w14:paraId="12A6C098">
            <w:pPr>
              <w:pStyle w:val="8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prawne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małoletnich?</w:t>
            </w:r>
          </w:p>
        </w:tc>
        <w:tc>
          <w:tcPr>
            <w:tcW w:w="1059" w:type="dxa"/>
          </w:tcPr>
          <w:p w14:paraId="1BDE91E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 w14:paraId="49FE385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63CC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6" w:type="dxa"/>
          </w:tcPr>
          <w:p w14:paraId="27D01A32">
            <w:pPr>
              <w:pStyle w:val="8"/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721" w:type="dxa"/>
          </w:tcPr>
          <w:p w14:paraId="04154D84">
            <w:pPr>
              <w:pStyle w:val="8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 rozpoznawać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rówieśniczą?</w:t>
            </w:r>
          </w:p>
        </w:tc>
        <w:tc>
          <w:tcPr>
            <w:tcW w:w="1059" w:type="dxa"/>
          </w:tcPr>
          <w:p w14:paraId="42E5610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 w14:paraId="089B12D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556F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6" w:type="dxa"/>
          </w:tcPr>
          <w:p w14:paraId="758DE05F">
            <w:pPr>
              <w:pStyle w:val="8"/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721" w:type="dxa"/>
          </w:tcPr>
          <w:p w14:paraId="0477F057">
            <w:pPr>
              <w:pStyle w:val="8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rozpoznawać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domową?</w:t>
            </w:r>
          </w:p>
        </w:tc>
        <w:tc>
          <w:tcPr>
            <w:tcW w:w="1059" w:type="dxa"/>
          </w:tcPr>
          <w:p w14:paraId="78FDD92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 w14:paraId="6CC85F0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2573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6" w:type="dxa"/>
          </w:tcPr>
          <w:p w14:paraId="3B863683">
            <w:pPr>
              <w:pStyle w:val="8"/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721" w:type="dxa"/>
          </w:tcPr>
          <w:p w14:paraId="4B6A160F">
            <w:pPr>
              <w:pStyle w:val="8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rozpoznawać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cyberprzemoc?</w:t>
            </w:r>
          </w:p>
        </w:tc>
        <w:tc>
          <w:tcPr>
            <w:tcW w:w="1059" w:type="dxa"/>
          </w:tcPr>
          <w:p w14:paraId="2F2EAE8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 w14:paraId="441A152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9261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46" w:type="dxa"/>
          </w:tcPr>
          <w:p w14:paraId="5F610CDD">
            <w:pPr>
              <w:pStyle w:val="8"/>
              <w:spacing w:before="2"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721" w:type="dxa"/>
          </w:tcPr>
          <w:p w14:paraId="2BEE67AB">
            <w:pPr>
              <w:pStyle w:val="8"/>
              <w:spacing w:before="2"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zagrożenia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sieci?</w:t>
            </w:r>
          </w:p>
        </w:tc>
        <w:tc>
          <w:tcPr>
            <w:tcW w:w="1059" w:type="dxa"/>
          </w:tcPr>
          <w:p w14:paraId="24C1256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 w14:paraId="35800F3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F9CA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6" w:type="dxa"/>
          </w:tcPr>
          <w:p w14:paraId="1B3C6DF2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721" w:type="dxa"/>
          </w:tcPr>
          <w:p w14:paraId="7BCC3EA6">
            <w:pPr>
              <w:pStyle w:val="8"/>
              <w:spacing w:line="270" w:lineRule="atLeast"/>
              <w:ind w:left="112" w:right="130"/>
              <w:rPr>
                <w:sz w:val="24"/>
              </w:rPr>
            </w:pPr>
            <w:r>
              <w:rPr>
                <w:sz w:val="24"/>
              </w:rPr>
              <w:t>Czy zna Pani/Pan procedury ochrony dzieci przed treściami szkodliwymi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zagrożeniami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sieci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utrwalonymi w innej formie przyjęte w jednostce?</w:t>
            </w:r>
          </w:p>
        </w:tc>
        <w:tc>
          <w:tcPr>
            <w:tcW w:w="1059" w:type="dxa"/>
          </w:tcPr>
          <w:p w14:paraId="7AB6CA3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6978FD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5F1C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46" w:type="dxa"/>
          </w:tcPr>
          <w:p w14:paraId="4CEDEE26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721" w:type="dxa"/>
          </w:tcPr>
          <w:p w14:paraId="2D7221A8">
            <w:pPr>
              <w:pStyle w:val="8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profilaktyczne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przed krzywdzeniem? Jeżeli tak to jakie:</w:t>
            </w:r>
          </w:p>
          <w:p w14:paraId="347637D7">
            <w:pPr>
              <w:pStyle w:val="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</w:t>
            </w:r>
          </w:p>
          <w:p w14:paraId="35BB50A6">
            <w:pPr>
              <w:pStyle w:val="8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…………………………………………………………………….</w:t>
            </w:r>
          </w:p>
        </w:tc>
        <w:tc>
          <w:tcPr>
            <w:tcW w:w="1059" w:type="dxa"/>
          </w:tcPr>
          <w:p w14:paraId="25F8456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0526FDD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6747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6" w:type="dxa"/>
          </w:tcPr>
          <w:p w14:paraId="69282384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721" w:type="dxa"/>
          </w:tcPr>
          <w:p w14:paraId="77E5919E">
            <w:pPr>
              <w:pStyle w:val="8"/>
              <w:spacing w:line="270" w:lineRule="atLeast"/>
              <w:ind w:left="112" w:right="17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reagować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objawy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krzywdzenie </w:t>
            </w:r>
            <w:r>
              <w:rPr>
                <w:spacing w:val="-2"/>
                <w:sz w:val="24"/>
              </w:rPr>
              <w:t>dzieci?</w:t>
            </w:r>
          </w:p>
        </w:tc>
        <w:tc>
          <w:tcPr>
            <w:tcW w:w="1059" w:type="dxa"/>
          </w:tcPr>
          <w:p w14:paraId="0A48011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FB6FFA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D523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6" w:type="dxa"/>
          </w:tcPr>
          <w:p w14:paraId="461948AC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721" w:type="dxa"/>
          </w:tcPr>
          <w:p w14:paraId="273E421C">
            <w:pPr>
              <w:pStyle w:val="8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zgłaszać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objawy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krzywdzenie </w:t>
            </w:r>
            <w:r>
              <w:rPr>
                <w:spacing w:val="-2"/>
                <w:sz w:val="24"/>
              </w:rPr>
              <w:t>dzieci?</w:t>
            </w:r>
          </w:p>
        </w:tc>
        <w:tc>
          <w:tcPr>
            <w:tcW w:w="1059" w:type="dxa"/>
          </w:tcPr>
          <w:p w14:paraId="02C9B8A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73280BB6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6564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6" w:type="dxa"/>
          </w:tcPr>
          <w:p w14:paraId="6244945A">
            <w:pPr>
              <w:pStyle w:val="8"/>
              <w:spacing w:line="27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721" w:type="dxa"/>
          </w:tcPr>
          <w:p w14:paraId="47169DCA">
            <w:pPr>
              <w:pStyle w:val="8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odpowiada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podmiocie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zgłaszanie do Policji lub prokuratury zawiadomień o możliwości popełnienia przestępstwa?</w:t>
            </w:r>
          </w:p>
        </w:tc>
        <w:tc>
          <w:tcPr>
            <w:tcW w:w="1059" w:type="dxa"/>
          </w:tcPr>
          <w:p w14:paraId="796B137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5A871D21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8984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6" w:type="dxa"/>
          </w:tcPr>
          <w:p w14:paraId="6E9DACD9">
            <w:pPr>
              <w:pStyle w:val="8"/>
              <w:spacing w:line="27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721" w:type="dxa"/>
          </w:tcPr>
          <w:p w14:paraId="7CEA2E39">
            <w:pPr>
              <w:pStyle w:val="8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odpowiada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podmiocie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zgłaszanie do sądu rodzinnego wniosku o wgląd w sytuacje rodziny?</w:t>
            </w:r>
          </w:p>
        </w:tc>
        <w:tc>
          <w:tcPr>
            <w:tcW w:w="1059" w:type="dxa"/>
          </w:tcPr>
          <w:p w14:paraId="023BEFF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EC72B14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9B09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46" w:type="dxa"/>
          </w:tcPr>
          <w:p w14:paraId="38D74FF7">
            <w:pPr>
              <w:pStyle w:val="8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721" w:type="dxa"/>
          </w:tcPr>
          <w:p w14:paraId="083B9D2E">
            <w:pPr>
              <w:pStyle w:val="8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Pani/Pana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organizacja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obowiązek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stosowania procedury „Niebieskiej Karty”?</w:t>
            </w:r>
          </w:p>
        </w:tc>
        <w:tc>
          <w:tcPr>
            <w:tcW w:w="1059" w:type="dxa"/>
          </w:tcPr>
          <w:p w14:paraId="7C819C0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074FF5D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7F61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6" w:type="dxa"/>
          </w:tcPr>
          <w:p w14:paraId="6AC12326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721" w:type="dxa"/>
          </w:tcPr>
          <w:p w14:paraId="77663630">
            <w:pPr>
              <w:pStyle w:val="8"/>
              <w:spacing w:line="270" w:lineRule="atLeast"/>
              <w:ind w:left="112" w:right="17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gdzie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jednostce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zostały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udostępnione (fizycznie lub w sieci) dokumenty związane z Polityką ochrony dzieci przed krzywdzeniem?</w:t>
            </w:r>
          </w:p>
        </w:tc>
        <w:tc>
          <w:tcPr>
            <w:tcW w:w="1059" w:type="dxa"/>
          </w:tcPr>
          <w:p w14:paraId="0239FDF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060A4DC7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35971556">
      <w:pPr>
        <w:spacing w:after="0"/>
        <w:rPr>
          <w:rFonts w:ascii="Times New Roman"/>
          <w:sz w:val="24"/>
        </w:rPr>
        <w:sectPr>
          <w:headerReference r:id="rId79" w:type="default"/>
          <w:footerReference r:id="rId80" w:type="default"/>
          <w:pgSz w:w="11910" w:h="16840"/>
          <w:pgMar w:top="1320" w:right="440" w:bottom="960" w:left="920" w:header="0" w:footer="770" w:gutter="0"/>
          <w:cols w:space="720" w:num="1"/>
        </w:sectPr>
      </w:pPr>
    </w:p>
    <w:tbl>
      <w:tblPr>
        <w:tblStyle w:val="3"/>
        <w:tblW w:w="0" w:type="auto"/>
        <w:tblInd w:w="5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721"/>
        <w:gridCol w:w="1059"/>
        <w:gridCol w:w="1496"/>
      </w:tblGrid>
      <w:tr w14:paraId="7129D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46" w:type="dxa"/>
          </w:tcPr>
          <w:p w14:paraId="09DF69F9">
            <w:pPr>
              <w:pStyle w:val="8"/>
              <w:spacing w:before="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721" w:type="dxa"/>
          </w:tcPr>
          <w:p w14:paraId="065EA2BC">
            <w:pPr>
              <w:pStyle w:val="8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gdzie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zostały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zamieszczone wersje skrócone Polityki dla małoletnich?</w:t>
            </w:r>
          </w:p>
        </w:tc>
        <w:tc>
          <w:tcPr>
            <w:tcW w:w="1059" w:type="dxa"/>
          </w:tcPr>
          <w:p w14:paraId="1C692E3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7DA375B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B13A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46" w:type="dxa"/>
          </w:tcPr>
          <w:p w14:paraId="3158C55C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721" w:type="dxa"/>
          </w:tcPr>
          <w:p w14:paraId="7822CFE1">
            <w:pPr>
              <w:pStyle w:val="8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jakieś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uwagi/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poprawki/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sugestie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dotyczące jest Polityki ochrony dzieci przed krzywdzeniem?</w:t>
            </w:r>
          </w:p>
          <w:p w14:paraId="6F33F907">
            <w:pPr>
              <w:pStyle w:val="8"/>
              <w:ind w:left="112"/>
              <w:rPr>
                <w:sz w:val="24"/>
              </w:rPr>
            </w:pPr>
            <w:r>
              <w:rPr>
                <w:sz w:val="24"/>
              </w:rPr>
              <w:t>Jeśli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proszę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wymienić:</w:t>
            </w:r>
          </w:p>
          <w:p w14:paraId="3215D565">
            <w:pPr>
              <w:pStyle w:val="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</w:t>
            </w:r>
          </w:p>
          <w:p w14:paraId="0310D625">
            <w:pPr>
              <w:pStyle w:val="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</w:t>
            </w:r>
          </w:p>
          <w:p w14:paraId="56661561">
            <w:pPr>
              <w:pStyle w:val="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</w:t>
            </w:r>
          </w:p>
          <w:p w14:paraId="6945B76C">
            <w:pPr>
              <w:pStyle w:val="8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</w:t>
            </w:r>
          </w:p>
        </w:tc>
        <w:tc>
          <w:tcPr>
            <w:tcW w:w="1059" w:type="dxa"/>
          </w:tcPr>
          <w:p w14:paraId="1E61DD8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1353524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EE20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6" w:type="dxa"/>
          </w:tcPr>
          <w:p w14:paraId="3C20E68F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721" w:type="dxa"/>
          </w:tcPr>
          <w:p w14:paraId="1D8A1A61">
            <w:pPr>
              <w:pStyle w:val="8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udostępnia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Pani/Pan materiały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edukacyjne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dla</w:t>
            </w:r>
          </w:p>
          <w:p w14:paraId="6A1D36BF">
            <w:pPr>
              <w:pStyle w:val="8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dzieci/uczniów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przeciwdziałania krzywdzeniu i zapewniania bezpieczeństwa dzieci?</w:t>
            </w:r>
          </w:p>
        </w:tc>
        <w:tc>
          <w:tcPr>
            <w:tcW w:w="1059" w:type="dxa"/>
          </w:tcPr>
          <w:p w14:paraId="58715DE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1C42AC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C90C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6" w:type="dxa"/>
          </w:tcPr>
          <w:p w14:paraId="747359D1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721" w:type="dxa"/>
          </w:tcPr>
          <w:p w14:paraId="596E2180">
            <w:pPr>
              <w:pStyle w:val="8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Czy jednostka udostępnia dzieciom materiały edukacyjne (broszury,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ulotki,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książki)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praw,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przed zagrożeniami przemocą i wykorzystywaniem?</w:t>
            </w:r>
          </w:p>
        </w:tc>
        <w:tc>
          <w:tcPr>
            <w:tcW w:w="1059" w:type="dxa"/>
          </w:tcPr>
          <w:p w14:paraId="3559153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647D3B4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B7F3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46" w:type="dxa"/>
          </w:tcPr>
          <w:p w14:paraId="5F870F22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721" w:type="dxa"/>
          </w:tcPr>
          <w:p w14:paraId="5E68D0DF">
            <w:pPr>
              <w:pStyle w:val="8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uzyskała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dostęp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kontaktowych placówek zapewniających pomoc i opiekę w trudnych sytuacjach życiowych oraz do przydatnych informacji dotyczących możliwości podnoszenia umiejętności wychowawczych i ochrony dzieci przed krzywdzeniem?</w:t>
            </w:r>
          </w:p>
        </w:tc>
        <w:tc>
          <w:tcPr>
            <w:tcW w:w="1059" w:type="dxa"/>
          </w:tcPr>
          <w:p w14:paraId="124B199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534C1FC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40E3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6" w:type="dxa"/>
          </w:tcPr>
          <w:p w14:paraId="1752450D">
            <w:pPr>
              <w:pStyle w:val="8"/>
              <w:spacing w:line="27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721" w:type="dxa"/>
          </w:tcPr>
          <w:p w14:paraId="2A27170B">
            <w:pPr>
              <w:pStyle w:val="8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jednostce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wyeksponowane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14:paraId="6DDF6F01">
            <w:pPr>
              <w:pStyle w:val="8"/>
              <w:spacing w:line="270" w:lineRule="atLeast"/>
              <w:ind w:left="112" w:right="130"/>
              <w:rPr>
                <w:sz w:val="24"/>
              </w:rPr>
            </w:pPr>
            <w:r>
              <w:rPr>
                <w:sz w:val="24"/>
              </w:rPr>
              <w:t>temat możliwości uzyskania pomocy w trudnej sytuacji, w tym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numery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bezpłatnych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telefonów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zaufania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małoletnich?</w:t>
            </w:r>
          </w:p>
        </w:tc>
        <w:tc>
          <w:tcPr>
            <w:tcW w:w="1059" w:type="dxa"/>
          </w:tcPr>
          <w:p w14:paraId="5A469E9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10748531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1683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6" w:type="dxa"/>
          </w:tcPr>
          <w:p w14:paraId="2BA81F42">
            <w:pPr>
              <w:pStyle w:val="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721" w:type="dxa"/>
          </w:tcPr>
          <w:p w14:paraId="5FCC8C56">
            <w:pPr>
              <w:pStyle w:val="8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Czy przekazywała Pani/Pan rodzicom informacji o Polityce obowiązujące w jednostce lub inne informacje dotyczące ochrony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krzywdzeniem?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jakie, oprócz Polityki ?</w:t>
            </w:r>
          </w:p>
        </w:tc>
        <w:tc>
          <w:tcPr>
            <w:tcW w:w="1059" w:type="dxa"/>
          </w:tcPr>
          <w:p w14:paraId="5476200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62A9FFE4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30D6F060"/>
    <w:sectPr>
      <w:headerReference r:id="rId81" w:type="default"/>
      <w:footerReference r:id="rId82" w:type="default"/>
      <w:pgSz w:w="11910" w:h="16840"/>
      <w:pgMar w:top="1380" w:right="440" w:bottom="960" w:left="920" w:header="0" w:footer="7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DC12A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9481820</wp:posOffset>
              </wp:positionV>
              <wp:extent cx="1829435" cy="9525"/>
              <wp:effectExtent l="0" t="0" r="0" b="0"/>
              <wp:wrapNone/>
              <wp:docPr id="3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435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1829435" y="9143"/>
                            </a:lnTo>
                            <a:lnTo>
                              <a:pt x="18294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" o:spid="_x0000_s1026" o:spt="100" style="position:absolute;left:0pt;margin-left:52.3pt;margin-top:746.6pt;height:0.75pt;width:144.05pt;mso-position-horizontal-relative:page;mso-position-vertical-relative:page;z-index:-251656192;mso-width-relative:page;mso-height-relative:page;" fillcolor="#000000" filled="t" stroked="f" coordsize="1829435,9525" o:gfxdata="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f6437a&#10;AAAADQEAAA8AAAAAAAAAAQAgAAAAIgAAAGRycy9kb3ducmV2LnhtbFBLAQIUABQAAAAIAIdO4kAr&#10;XTTnHgIAANwEAAAOAAAAAAAAAAEAIAAAACkBAABkcnMvZTJvRG9jLnhtbFBLBQYAAAAABgAGAFkB&#10;AAC5BQAAAAA=&#10;" path="m1829435,0l0,0,0,9143,1829435,9143,1829435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9558655</wp:posOffset>
              </wp:positionV>
              <wp:extent cx="1418590" cy="16319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59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FEB80">
                          <w:pPr>
                            <w:spacing w:before="0" w:line="241" w:lineRule="exact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Wstawić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nazwę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podmiotu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51.3pt;margin-top:752.65pt;height:12.85pt;width:111.7pt;mso-position-horizontal-relative:page;mso-position-vertical-relative:page;z-index:-251655168;mso-width-relative:page;mso-height-relative:page;" filled="f" stroked="f" coordsize="21600,21600" o:gfxdata="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pRxTidkAAAANAQAADwAAAAAAAAABACAAAAAiAAAAZHJzL2Rvd25yZXYueG1sUEsBAhQAFAAAAAgA&#10;h07iQGzPq8myAQAAdA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AFEB80">
                    <w:pPr>
                      <w:spacing w:before="0" w:line="241" w:lineRule="exact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rFonts w:ascii="Carlito" w:hAnsi="Carlito"/>
                        <w:spacing w:val="-11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Wstawić</w:t>
                    </w:r>
                    <w:r>
                      <w:rPr>
                        <w:rFonts w:ascii="Carlito" w:hAnsi="Carlito"/>
                        <w:spacing w:val="-11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nazwę</w:t>
                    </w:r>
                    <w:r>
                      <w:rPr>
                        <w:rFonts w:ascii="Carlito" w:hAnsi="Carlito"/>
                        <w:spacing w:val="-11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podmiotu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70E38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9481820</wp:posOffset>
              </wp:positionV>
              <wp:extent cx="1829435" cy="9525"/>
              <wp:effectExtent l="0" t="0" r="0" b="0"/>
              <wp:wrapNone/>
              <wp:docPr id="27" name="Graphic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435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1829435" y="9143"/>
                            </a:lnTo>
                            <a:lnTo>
                              <a:pt x="18294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7" o:spid="_x0000_s1026" o:spt="100" style="position:absolute;left:0pt;margin-left:52.3pt;margin-top:746.6pt;height:0.75pt;width:144.05pt;mso-position-horizontal-relative:page;mso-position-vertical-relative:page;z-index:-251644928;mso-width-relative:page;mso-height-relative:page;" fillcolor="#000000" filled="t" stroked="f" coordsize="1829435,9525" o:gfxdata="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/rj&#10;ftoAAAANAQAADwAAAAAAAAABACAAAAAiAAAAZHJzL2Rvd25yZXYueG1sUEsBAhQAFAAAAAgAh07i&#10;QB8WtQQgAgAA3gQAAA4AAAAAAAAAAQAgAAAAKQEAAGRycy9lMm9Eb2MueG1sUEsFBgAAAAAGAAYA&#10;WQEAALsFAAAAAA==&#10;" path="m1829435,0l0,0,0,9143,1829435,9143,1829435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9558655</wp:posOffset>
              </wp:positionV>
              <wp:extent cx="1936750" cy="163195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2D7FB">
                          <w:pPr>
                            <w:spacing w:before="0" w:line="241" w:lineRule="exact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  <w:vertAlign w:val="superscript"/>
                            </w:rPr>
                            <w:t>6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Należy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odpowiednio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zmodyfikować.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26" o:spt="202" type="#_x0000_t202" style="position:absolute;left:0pt;margin-left:51.3pt;margin-top:752.65pt;height:12.85pt;width:152.5pt;mso-position-horizontal-relative:page;mso-position-vertical-relative:page;z-index:-251643904;mso-width-relative:page;mso-height-relative:page;" filled="f" stroked="f" coordsize="21600,21600" o:gfxdata="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D7AiB2gAAAA0BAAAPAAAAAAAAAAEAIAAAACIAAABkcnMvZG93bnJldi54bWxQSwECFAAUAAAA&#10;CACHTuJA9agJa7MBAAB2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02D7FB">
                    <w:pPr>
                      <w:spacing w:before="0" w:line="241" w:lineRule="exact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  <w:vertAlign w:val="superscript"/>
                      </w:rPr>
                      <w:t>6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Należy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odpowiednio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zmodyfikować.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9FC40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9481820</wp:posOffset>
              </wp:positionV>
              <wp:extent cx="1829435" cy="9525"/>
              <wp:effectExtent l="0" t="0" r="0" b="0"/>
              <wp:wrapNone/>
              <wp:docPr id="31" name="Graphic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435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1829435" y="9143"/>
                            </a:lnTo>
                            <a:lnTo>
                              <a:pt x="18294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1" o:spid="_x0000_s1026" o:spt="100" style="position:absolute;left:0pt;margin-left:52.3pt;margin-top:746.6pt;height:0.75pt;width:144.05pt;mso-position-horizontal-relative:page;mso-position-vertical-relative:page;z-index:-251642880;mso-width-relative:page;mso-height-relative:page;" fillcolor="#000000" filled="t" stroked="f" coordsize="1829435,9525" o:gfxdata="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/rj&#10;ftoAAAANAQAADwAAAAAAAAABACAAAAAiAAAAZHJzL2Rvd25yZXYueG1sUEsBAhQAFAAAAAgAh07i&#10;QAOTbdcgAgAA3gQAAA4AAAAAAAAAAQAgAAAAKQEAAGRycy9lMm9Eb2MueG1sUEsFBgAAAAAGAAYA&#10;WQEAALsFAAAAAA==&#10;" path="m1829435,0l0,0,0,9143,1829435,9143,1829435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9558655</wp:posOffset>
              </wp:positionV>
              <wp:extent cx="1936750" cy="163195"/>
              <wp:effectExtent l="0" t="0" r="0" b="0"/>
              <wp:wrapNone/>
              <wp:docPr id="32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03994">
                          <w:pPr>
                            <w:spacing w:before="0" w:line="241" w:lineRule="exact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  <w:vertAlign w:val="superscript"/>
                            </w:rPr>
                            <w:t>7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Należy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odpowiednio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zmodyfikować.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26" o:spt="202" type="#_x0000_t202" style="position:absolute;left:0pt;margin-left:51.3pt;margin-top:752.65pt;height:12.85pt;width:152.5pt;mso-position-horizontal-relative:page;mso-position-vertical-relative:page;z-index:-251641856;mso-width-relative:page;mso-height-relative:page;" filled="f" stroked="f" coordsize="21600,21600" o:gfxdata="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D7AiB2gAAAA0BAAAPAAAAAAAAAAEAIAAAACIAAABkcnMvZG93bnJldi54bWxQSwECFAAUAAAA&#10;CACHTuJAt0Z1TLMBAAB2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D03994">
                    <w:pPr>
                      <w:spacing w:before="0" w:line="241" w:lineRule="exact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  <w:vertAlign w:val="superscript"/>
                      </w:rPr>
                      <w:t>7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Należy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odpowiednio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zmodyfikować.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37409">
    <w:pPr>
      <w:pStyle w:val="4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FDA7A">
    <w:pPr>
      <w:pStyle w:val="4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666EA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9403080</wp:posOffset>
              </wp:positionV>
              <wp:extent cx="2315210" cy="318770"/>
              <wp:effectExtent l="0" t="0" r="0" b="0"/>
              <wp:wrapNone/>
              <wp:docPr id="39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5210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761F39">
                          <w:pPr>
                            <w:spacing w:before="0" w:line="241" w:lineRule="exact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  <w:vertAlign w:val="superscript"/>
                            </w:rPr>
                            <w:t>8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Np.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dyrektora,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członka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zarządu,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właściciela.</w:t>
                          </w:r>
                        </w:p>
                        <w:p w14:paraId="0F980F5D"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  <w:vertAlign w:val="superscript"/>
                            </w:rPr>
                            <w:t>9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Np.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dyrektora,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członka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zarządu,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właściciela.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9" o:spid="_x0000_s1026" o:spt="202" type="#_x0000_t202" style="position:absolute;left:0pt;margin-left:51.3pt;margin-top:740.4pt;height:25.1pt;width:182.3pt;mso-position-horizontal-relative:page;mso-position-vertical-relative:page;z-index:-251638784;mso-width-relative:page;mso-height-relative:page;" filled="f" stroked="f" coordsize="21600,21600" o:gfxdata="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1zQHN9oAAAANAQAADwAAAAAAAAABACAAAAAiAAAAZHJzL2Rvd25yZXYueG1sUEsBAhQAFAAA&#10;AAgAh07iQEg87wa0AQAAdg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761F39">
                    <w:pPr>
                      <w:spacing w:before="0" w:line="241" w:lineRule="exact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  <w:vertAlign w:val="superscript"/>
                      </w:rPr>
                      <w:t>8</w:t>
                    </w:r>
                    <w:r>
                      <w:rPr>
                        <w:rFonts w:ascii="Carlito" w:hAnsi="Carlito"/>
                        <w:spacing w:val="-11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Np.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dyrektora,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członka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zarządu,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właściciela.</w:t>
                    </w:r>
                  </w:p>
                  <w:p w14:paraId="0F980F5D">
                    <w:pPr>
                      <w:spacing w:before="0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  <w:vertAlign w:val="superscript"/>
                      </w:rPr>
                      <w:t>9</w:t>
                    </w:r>
                    <w:r>
                      <w:rPr>
                        <w:rFonts w:ascii="Carlito" w:hAnsi="Carlito"/>
                        <w:spacing w:val="-11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Np.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dyrektora,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członka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zarządu,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właściciela.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F04D7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9403080</wp:posOffset>
              </wp:positionV>
              <wp:extent cx="2356485" cy="318770"/>
              <wp:effectExtent l="0" t="0" r="0" b="0"/>
              <wp:wrapNone/>
              <wp:docPr id="43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6485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A55A7">
                          <w:pPr>
                            <w:spacing w:before="0" w:line="241" w:lineRule="exact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  <w:vertAlign w:val="superscript"/>
                            </w:rPr>
                            <w:t>11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Np.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dyrektora,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członka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zarządu,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właściciela.</w:t>
                          </w:r>
                        </w:p>
                        <w:p w14:paraId="768C4D9F"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  <w:vertAlign w:val="superscript"/>
                            </w:rPr>
                            <w:t>12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Np.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dyrektora,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członka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zarządu,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właściciela.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3" o:spid="_x0000_s1026" o:spt="202" type="#_x0000_t202" style="position:absolute;left:0pt;margin-left:51.3pt;margin-top:740.4pt;height:25.1pt;width:185.55pt;mso-position-horizontal-relative:page;mso-position-vertical-relative:page;z-index:-251636736;mso-width-relative:page;mso-height-relative:page;" filled="f" stroked="f" coordsize="21600,21600" o:gfxdata="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T6wr82wAAAA0BAAAPAAAAAAAAAAEAIAAAACIAAABkcnMvZG93bnJldi54bWxQSwECFAAU&#10;AAAACACHTuJAmT3HmrUBAAB2AwAADgAAAAAAAAABACAAAAAq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0A55A7">
                    <w:pPr>
                      <w:spacing w:before="0" w:line="241" w:lineRule="exact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  <w:vertAlign w:val="superscript"/>
                      </w:rPr>
                      <w:t>11</w:t>
                    </w:r>
                    <w:r>
                      <w:rPr>
                        <w:rFonts w:ascii="Carlito" w:hAnsi="Carlito"/>
                        <w:spacing w:val="-11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Np.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dyrektora,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członka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zarządu,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właściciela.</w:t>
                    </w:r>
                  </w:p>
                  <w:p w14:paraId="768C4D9F">
                    <w:pPr>
                      <w:spacing w:before="0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  <w:vertAlign w:val="superscript"/>
                      </w:rPr>
                      <w:t>12</w:t>
                    </w:r>
                    <w:r>
                      <w:rPr>
                        <w:rFonts w:ascii="Carlito" w:hAnsi="Carlito"/>
                        <w:spacing w:val="-11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Np.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dyrektora,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członka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zarządu,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właściciela.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C2148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9403080</wp:posOffset>
              </wp:positionV>
              <wp:extent cx="2356485" cy="318770"/>
              <wp:effectExtent l="0" t="0" r="0" b="0"/>
              <wp:wrapNone/>
              <wp:docPr id="47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6485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AAFD6">
                          <w:pPr>
                            <w:spacing w:before="0" w:line="241" w:lineRule="exact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  <w:vertAlign w:val="superscript"/>
                            </w:rPr>
                            <w:t>16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Np.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dyrektora,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członka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zarządu,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właściciela.</w:t>
                          </w:r>
                        </w:p>
                        <w:p w14:paraId="31BD138D"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  <w:vertAlign w:val="superscript"/>
                            </w:rPr>
                            <w:t>17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Np.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dyrektora,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członka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zarządu,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właściciela.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7" o:spid="_x0000_s1026" o:spt="202" type="#_x0000_t202" style="position:absolute;left:0pt;margin-left:51.3pt;margin-top:740.4pt;height:25.1pt;width:185.55pt;mso-position-horizontal-relative:page;mso-position-vertical-relative:page;z-index:-251635712;mso-width-relative:page;mso-height-relative:page;" filled="f" stroked="f" coordsize="21600,21600" o:gfxdata="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+sK/NsAAAANAQAADwAAAAAAAAABACAAAAAiAAAAZHJzL2Rvd25yZXYueG1sUEsBAhQA&#10;FAAAAAgAh07iQPOyjHC2AQAAdgMAAA4AAAAAAAAAAQAgAAAAK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9AAFD6">
                    <w:pPr>
                      <w:spacing w:before="0" w:line="241" w:lineRule="exact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  <w:vertAlign w:val="superscript"/>
                      </w:rPr>
                      <w:t>16</w:t>
                    </w:r>
                    <w:r>
                      <w:rPr>
                        <w:rFonts w:ascii="Carlito" w:hAnsi="Carlito"/>
                        <w:spacing w:val="-11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Np.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dyrektora,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członka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zarządu,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właściciela.</w:t>
                    </w:r>
                  </w:p>
                  <w:p w14:paraId="31BD138D">
                    <w:pPr>
                      <w:spacing w:before="0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  <w:vertAlign w:val="superscript"/>
                      </w:rPr>
                      <w:t>17</w:t>
                    </w:r>
                    <w:r>
                      <w:rPr>
                        <w:rFonts w:ascii="Carlito" w:hAnsi="Carlito"/>
                        <w:spacing w:val="-11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Np.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dyrektora,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członka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zarządu,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właściciela.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1C849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9403080</wp:posOffset>
              </wp:positionV>
              <wp:extent cx="2356485" cy="318770"/>
              <wp:effectExtent l="0" t="0" r="0" b="0"/>
              <wp:wrapNone/>
              <wp:docPr id="51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6485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DAAB55">
                          <w:pPr>
                            <w:spacing w:before="0" w:line="241" w:lineRule="exact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  <w:vertAlign w:val="superscript"/>
                            </w:rPr>
                            <w:t>18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Np.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dyrektora,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członka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zarządu,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właściciela.</w:t>
                          </w:r>
                        </w:p>
                        <w:p w14:paraId="3B9CCD8D"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  <w:vertAlign w:val="superscript"/>
                            </w:rPr>
                            <w:t>19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Np.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dyrektora,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członka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zarządu,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właściciela.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1" o:spid="_x0000_s1026" o:spt="202" type="#_x0000_t202" style="position:absolute;left:0pt;margin-left:51.3pt;margin-top:740.4pt;height:25.1pt;width:185.55pt;mso-position-horizontal-relative:page;mso-position-vertical-relative:page;z-index:-251633664;mso-width-relative:page;mso-height-relative:page;" filled="f" stroked="f" coordsize="21600,21600" o:gfxdata="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T6wr82wAAAA0BAAAPAAAAAAAAAAEAIAAAACIAAABkcnMvZG93bnJldi54bWxQSwECFAAU&#10;AAAACACHTuJATstdsrUBAAB2AwAADgAAAAAAAAABACAAAAAq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DAAB55">
                    <w:pPr>
                      <w:spacing w:before="0" w:line="241" w:lineRule="exact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  <w:vertAlign w:val="superscript"/>
                      </w:rPr>
                      <w:t>18</w:t>
                    </w:r>
                    <w:r>
                      <w:rPr>
                        <w:rFonts w:ascii="Carlito" w:hAnsi="Carlito"/>
                        <w:spacing w:val="-11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Np.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dyrektora,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członka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zarządu,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właściciela.</w:t>
                    </w:r>
                  </w:p>
                  <w:p w14:paraId="3B9CCD8D">
                    <w:pPr>
                      <w:spacing w:before="0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  <w:vertAlign w:val="superscript"/>
                      </w:rPr>
                      <w:t>19</w:t>
                    </w:r>
                    <w:r>
                      <w:rPr>
                        <w:rFonts w:ascii="Carlito" w:hAnsi="Carlito"/>
                        <w:spacing w:val="-11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Np.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dyrektora,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członka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zarządu,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właściciela.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34E37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83840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9558655</wp:posOffset>
              </wp:positionV>
              <wp:extent cx="2356485" cy="163195"/>
              <wp:effectExtent l="0" t="0" r="0" b="0"/>
              <wp:wrapNone/>
              <wp:docPr id="55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648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D072F">
                          <w:pPr>
                            <w:spacing w:before="0" w:line="241" w:lineRule="exact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  <w:vertAlign w:val="superscript"/>
                            </w:rPr>
                            <w:t>20</w:t>
                          </w:r>
                          <w:r>
                            <w:rPr>
                              <w:rFonts w:ascii="Carlito" w:hAnsi="Carlito"/>
                              <w:spacing w:val="-11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Np.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dyrektora,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członka</w:t>
                          </w:r>
                          <w:r>
                            <w:rPr>
                              <w:rFonts w:ascii="Carlito" w:hAnsi="Carlito"/>
                              <w:spacing w:val="-9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  <w:vertAlign w:val="baseline"/>
                            </w:rPr>
                            <w:t>zarządu,</w:t>
                          </w:r>
                          <w:r>
                            <w:rPr>
                              <w:rFonts w:ascii="Carlito" w:hAnsi="Carlito"/>
                              <w:spacing w:val="-1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właściciela.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5" o:spid="_x0000_s1026" o:spt="202" type="#_x0000_t202" style="position:absolute;left:0pt;margin-left:51.3pt;margin-top:752.65pt;height:12.85pt;width:185.55pt;mso-position-horizontal-relative:page;mso-position-vertical-relative:page;z-index:-251632640;mso-width-relative:page;mso-height-relative:page;" filled="f" stroked="f" coordsize="21600,21600" o:gfxdata="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AjOzvbAAAADQEAAA8AAAAAAAAAAQAgAAAAIgAAAGRycy9kb3ducmV2LnhtbFBLAQIUABQA&#10;AAAIAIdO4kAOadeh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D4D072F">
                    <w:pPr>
                      <w:spacing w:before="0" w:line="241" w:lineRule="exact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  <w:vertAlign w:val="superscript"/>
                      </w:rPr>
                      <w:t>20</w:t>
                    </w:r>
                    <w:r>
                      <w:rPr>
                        <w:rFonts w:ascii="Carlito" w:hAnsi="Carlito"/>
                        <w:spacing w:val="-11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Np.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dyrektora,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członka</w:t>
                    </w:r>
                    <w:r>
                      <w:rPr>
                        <w:rFonts w:ascii="Carlito" w:hAnsi="Carlito"/>
                        <w:spacing w:val="-9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  <w:vertAlign w:val="baseline"/>
                      </w:rPr>
                      <w:t>zarządu,</w:t>
                    </w:r>
                    <w:r>
                      <w:rPr>
                        <w:rFonts w:ascii="Carlito" w:hAnsi="Carlito"/>
                        <w:spacing w:val="-1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właściciela.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82E96"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30EEF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9481820</wp:posOffset>
              </wp:positionV>
              <wp:extent cx="1829435" cy="9525"/>
              <wp:effectExtent l="0" t="0" r="0" b="0"/>
              <wp:wrapNone/>
              <wp:docPr id="7" name="Graphic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435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1829435" y="9143"/>
                            </a:lnTo>
                            <a:lnTo>
                              <a:pt x="18294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7" o:spid="_x0000_s1026" o:spt="100" style="position:absolute;left:0pt;margin-left:52.3pt;margin-top:746.6pt;height:0.75pt;width:144.05pt;mso-position-horizontal-relative:page;mso-position-vertical-relative:page;z-index:-251654144;mso-width-relative:page;mso-height-relative:page;" fillcolor="#000000" filled="t" stroked="f" coordsize="1829435,9525" o:gfxdata="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+uN+&#10;2gAAAA0BAAAPAAAAAAAAAAEAIAAAACIAAABkcnMvZG93bnJldi54bWxQSwECFAAUAAAACACHTuJA&#10;qejYvR8CAADcBAAADgAAAAAAAAABACAAAAApAQAAZHJzL2Uyb0RvYy54bWxQSwUGAAAAAAYABgBZ&#10;AQAAugUAAAAA&#10;" path="m1829435,0l0,0,0,9143,1829435,9143,1829435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9558655</wp:posOffset>
              </wp:positionV>
              <wp:extent cx="2765425" cy="16319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542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BE3495">
                          <w:pPr>
                            <w:spacing w:before="0" w:line="241" w:lineRule="exact"/>
                            <w:ind w:left="20" w:right="0" w:firstLine="0"/>
                            <w:jc w:val="left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Carlito" w:hAnsi="Carlito"/>
                              <w:spacing w:val="-4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Wstawić</w:t>
                          </w:r>
                          <w:r>
                            <w:rPr>
                              <w:rFonts w:ascii="Carlito" w:hAnsi="Carlito"/>
                              <w:spacing w:val="-3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nazwę</w:t>
                          </w:r>
                          <w:r>
                            <w:rPr>
                              <w:rFonts w:ascii="Carlito" w:hAnsi="Carlito"/>
                              <w:spacing w:val="-3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  <w:vertAlign w:val="baseline"/>
                            </w:rPr>
                            <w:t>szkoły, podmiotu, organizatora</w:t>
                          </w:r>
                          <w:r>
                            <w:rPr>
                              <w:rFonts w:ascii="Carlito" w:hAnsi="Carlito"/>
                              <w:spacing w:val="-3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4"/>
                              <w:sz w:val="20"/>
                              <w:vertAlign w:val="baseline"/>
                            </w:rPr>
                            <w:t>zajęć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51.3pt;margin-top:752.65pt;height:12.85pt;width:217.75pt;mso-position-horizontal-relative:page;mso-position-vertical-relative:page;z-index:-251653120;mso-width-relative:page;mso-height-relative:page;" filled="f" stroked="f" coordsize="21600,21600" o:gfxdata="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ebsgc2gAAAA0BAAAPAAAAAAAAAAEAIAAAACIAAABkcnMvZG93bnJldi54bWxQSwECFAAUAAAA&#10;CACHTuJAJ91qV7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BE3495">
                    <w:pPr>
                      <w:spacing w:before="0" w:line="241" w:lineRule="exact"/>
                      <w:ind w:left="20" w:right="0" w:firstLine="0"/>
                      <w:jc w:val="left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pacing w:val="-2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rlito" w:hAnsi="Carlito"/>
                        <w:spacing w:val="-4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Wstawić</w:t>
                    </w:r>
                    <w:r>
                      <w:rPr>
                        <w:rFonts w:ascii="Carlito" w:hAnsi="Carlito"/>
                        <w:spacing w:val="-3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nazwę</w:t>
                    </w:r>
                    <w:r>
                      <w:rPr>
                        <w:rFonts w:ascii="Carlito" w:hAnsi="Carlito"/>
                        <w:spacing w:val="-3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  <w:sz w:val="20"/>
                        <w:vertAlign w:val="baseline"/>
                      </w:rPr>
                      <w:t>szkoły, podmiotu, organizatora</w:t>
                    </w:r>
                    <w:r>
                      <w:rPr>
                        <w:rFonts w:ascii="Carlito" w:hAnsi="Carlito"/>
                        <w:spacing w:val="-3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4"/>
                        <w:sz w:val="20"/>
                        <w:vertAlign w:val="baseline"/>
                      </w:rPr>
                      <w:t>zajęć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44E4F">
    <w:pPr>
      <w:pStyle w:val="4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C5D87">
    <w:pPr>
      <w:pStyle w:val="4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F7884">
    <w:pPr>
      <w:pStyle w:val="4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E0D70">
    <w:pPr>
      <w:pStyle w:val="4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3B276">
    <w:pPr>
      <w:pStyle w:val="4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D4420">
    <w:pPr>
      <w:pStyle w:val="4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B3043">
    <w:pPr>
      <w:pStyle w:val="4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1377F">
    <w:pPr>
      <w:pStyle w:val="4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1DA38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4080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10048240</wp:posOffset>
              </wp:positionV>
              <wp:extent cx="165735" cy="180975"/>
              <wp:effectExtent l="0" t="0" r="0" b="0"/>
              <wp:wrapNone/>
              <wp:docPr id="79" name="Text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6CADA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9" o:spid="_x0000_s1026" o:spt="202" type="#_x0000_t202" style="position:absolute;left:0pt;margin-left:491.7pt;margin-top:791.2pt;height:14.25pt;width:13.05pt;mso-position-horizontal-relative:page;mso-position-vertical-relative:page;z-index:-251622400;mso-width-relative:page;mso-height-relative:page;" filled="f" stroked="f" coordsize="21600,21600" o:gfxdata="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/wDkdsAAAAOAQAADwAAAAAAAAABACAAAAAiAAAAZHJzL2Rvd25yZXYueG1sUEsBAhQAFAAA&#10;AAgAh07iQPU6s3G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26CADA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28</w:t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FEDC7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4080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10048240</wp:posOffset>
              </wp:positionV>
              <wp:extent cx="165735" cy="180975"/>
              <wp:effectExtent l="0" t="0" r="0" b="0"/>
              <wp:wrapNone/>
              <wp:docPr id="80" name="Text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33DE2A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0" o:spid="_x0000_s1026" o:spt="202" type="#_x0000_t202" style="position:absolute;left:0pt;margin-left:491.7pt;margin-top:791.2pt;height:14.25pt;width:13.05pt;mso-position-horizontal-relative:page;mso-position-vertical-relative:page;z-index:-251622400;mso-width-relative:page;mso-height-relative:page;" filled="f" stroked="f" coordsize="21600,21600" o:gfxdata="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//AOR2wAAAA4BAAAPAAAAAAAAAAEAIAAAACIAAABkcnMvZG93bnJldi54bWxQSwECFAAUAAAA&#10;CACHTuJA7b9C97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33DE2A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29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34EE1">
    <w:pPr>
      <w:pStyle w:val="4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0617D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5104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10048240</wp:posOffset>
              </wp:positionV>
              <wp:extent cx="165735" cy="180975"/>
              <wp:effectExtent l="0" t="0" r="0" b="0"/>
              <wp:wrapNone/>
              <wp:docPr id="81" name="Text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B7F78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1" o:spid="_x0000_s1026" o:spt="202" type="#_x0000_t202" style="position:absolute;left:0pt;margin-left:491.7pt;margin-top:791.2pt;height:14.25pt;width:13.05pt;mso-position-horizontal-relative:page;mso-position-vertical-relative:page;z-index:-251621376;mso-width-relative:page;mso-height-relative:page;" filled="f" stroked="f" coordsize="21600,21600" o:gfxdata="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/wDkdsAAAAOAQAADwAAAAAAAAABACAAAAAiAAAAZHJzL2Rvd25yZXYueG1sUEsBAhQAFAAA&#10;AAgAh07iQAyr8NC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8B7F78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30</w:t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52799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5104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10048240</wp:posOffset>
              </wp:positionV>
              <wp:extent cx="165735" cy="180975"/>
              <wp:effectExtent l="0" t="0" r="0" b="0"/>
              <wp:wrapNone/>
              <wp:docPr id="82" name="Text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51046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2" o:spid="_x0000_s1026" o:spt="202" type="#_x0000_t202" style="position:absolute;left:0pt;margin-left:491.7pt;margin-top:791.2pt;height:14.25pt;width:13.05pt;mso-position-horizontal-relative:page;mso-position-vertical-relative:page;z-index:-251621376;mso-width-relative:page;mso-height-relative:page;" filled="f" stroked="f" coordsize="21600,21600" o:gfxdata="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/wDkdsAAAAOAQAADwAAAAAAAAABACAAAAAiAAAAZHJzL2Rvd25yZXYueG1sUEsBAhQAFAAA&#10;AAgAh07iQC+WJri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851046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31</w:t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4FCB6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6128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10048240</wp:posOffset>
              </wp:positionV>
              <wp:extent cx="165735" cy="180975"/>
              <wp:effectExtent l="0" t="0" r="0" b="0"/>
              <wp:wrapNone/>
              <wp:docPr id="83" name="Textbox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D9D0C7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3" o:spid="_x0000_s1026" o:spt="202" type="#_x0000_t202" style="position:absolute;left:0pt;margin-left:491.7pt;margin-top:791.2pt;height:14.25pt;width:13.05pt;mso-position-horizontal-relative:page;mso-position-vertical-relative:page;z-index:-251620352;mso-width-relative:page;mso-height-relative:page;" filled="f" stroked="f" coordsize="21600,21600" o:gfxdata="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/wDkdsAAAAOAQAADwAAAAAAAAABACAAAAAiAAAAZHJzL2Rvd25yZXYueG1sUEsBAhQAFAAA&#10;AAgAh07iQM6ClJ+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D9D0C7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32</w:t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1A41B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6128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10048240</wp:posOffset>
              </wp:positionV>
              <wp:extent cx="165735" cy="180975"/>
              <wp:effectExtent l="0" t="0" r="0" b="0"/>
              <wp:wrapNone/>
              <wp:docPr id="84" name="Text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7C8BB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4" o:spid="_x0000_s1026" o:spt="202" type="#_x0000_t202" style="position:absolute;left:0pt;margin-left:491.7pt;margin-top:791.2pt;height:14.25pt;width:13.05pt;mso-position-horizontal-relative:page;mso-position-vertical-relative:page;z-index:-251620352;mso-width-relative:page;mso-height-relative:page;" filled="f" stroked="f" coordsize="21600,21600" o:gfxdata="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/wDkdsAAAAOAQAADwAAAAAAAAABACAAAAAiAAAAZHJzL2Rvd25yZXYueG1sUEsBAhQAFAAA&#10;AAgAh07iQGnsimm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27C8BB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33</w:t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E4B86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7152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10048240</wp:posOffset>
              </wp:positionV>
              <wp:extent cx="165735" cy="180975"/>
              <wp:effectExtent l="0" t="0" r="0" b="0"/>
              <wp:wrapNone/>
              <wp:docPr id="85" name="Textbox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ADF71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5" o:spid="_x0000_s1026" o:spt="202" type="#_x0000_t202" style="position:absolute;left:0pt;margin-left:491.7pt;margin-top:791.2pt;height:14.25pt;width:13.05pt;mso-position-horizontal-relative:page;mso-position-vertical-relative:page;z-index:-251619328;mso-width-relative:page;mso-height-relative:page;" filled="f" stroked="f" coordsize="21600,21600" o:gfxdata="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/wDkdsAAAAOAQAADwAAAAAAAAABACAAAAAiAAAAZHJzL2Rvd25yZXYueG1sUEsBAhQAFAAA&#10;AAgAh07iQIj4OE6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F6ADF71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34</w:t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29FD1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7152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10048240</wp:posOffset>
              </wp:positionV>
              <wp:extent cx="165735" cy="180975"/>
              <wp:effectExtent l="0" t="0" r="0" b="0"/>
              <wp:wrapNone/>
              <wp:docPr id="86" name="Textbox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53753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6" o:spid="_x0000_s1026" o:spt="202" type="#_x0000_t202" style="position:absolute;left:0pt;margin-left:491.7pt;margin-top:791.2pt;height:14.25pt;width:13.05pt;mso-position-horizontal-relative:page;mso-position-vertical-relative:page;z-index:-251619328;mso-width-relative:page;mso-height-relative:page;" filled="f" stroked="f" coordsize="21600,21600" o:gfxdata="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/wDkdsAAAAOAQAADwAAAAAAAAABACAAAAAiAAAAZHJzL2Rvd25yZXYueG1sUEsBAhQAFAAA&#10;AAgAh07iQKvF7ia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353753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35</w:t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D1C65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8176" behindDoc="1" locked="0" layoutInCell="1" allowOverlap="1">
              <wp:simplePos x="0" y="0"/>
              <wp:positionH relativeFrom="page">
                <wp:posOffset>5898515</wp:posOffset>
              </wp:positionH>
              <wp:positionV relativeFrom="page">
                <wp:posOffset>10063480</wp:posOffset>
              </wp:positionV>
              <wp:extent cx="165735" cy="180975"/>
              <wp:effectExtent l="0" t="0" r="0" b="0"/>
              <wp:wrapNone/>
              <wp:docPr id="87" name="Textbox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DD2640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7" o:spid="_x0000_s1026" o:spt="202" type="#_x0000_t202" style="position:absolute;left:0pt;margin-left:464.45pt;margin-top:792.4pt;height:14.25pt;width:13.05pt;mso-position-horizontal-relative:page;mso-position-vertical-relative:page;z-index:-251618304;mso-width-relative:page;mso-height-relative:page;" filled="f" stroked="f" coordsize="21600,21600" o:gfxdata="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tNfktsAAAANAQAADwAAAAAAAAABACAAAAAiAAAAZHJzL2Rvd25yZXYueG1sUEsBAhQAFAAA&#10;AAgAh07iQErRXAG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DD2640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36</w:t>
                    </w:r>
                  </w:p>
                </w:txbxContent>
              </v:textbox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C79A6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8176" behindDoc="1" locked="0" layoutInCell="1" allowOverlap="1">
              <wp:simplePos x="0" y="0"/>
              <wp:positionH relativeFrom="page">
                <wp:posOffset>5898515</wp:posOffset>
              </wp:positionH>
              <wp:positionV relativeFrom="page">
                <wp:posOffset>10063480</wp:posOffset>
              </wp:positionV>
              <wp:extent cx="165735" cy="180975"/>
              <wp:effectExtent l="0" t="0" r="0" b="0"/>
              <wp:wrapNone/>
              <wp:docPr id="88" name="Textbox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92C1AE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8" o:spid="_x0000_s1026" o:spt="202" type="#_x0000_t202" style="position:absolute;left:0pt;margin-left:464.45pt;margin-top:792.4pt;height:14.25pt;width:13.05pt;mso-position-horizontal-relative:page;mso-position-vertical-relative:page;z-index:-251618304;mso-width-relative:page;mso-height-relative:page;" filled="f" stroked="f" coordsize="21600,21600" o:gfxdata="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tNfktsAAAANAQAADwAAAAAAAAABACAAAAAiAAAAZHJzL2Rvd25yZXYueG1sUEsBAhQAFAAA&#10;AAgAh07iQKQeoxG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92C1AE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37</w:t>
                    </w:r>
                  </w:p>
                </w:txbxContent>
              </v:textbox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EBF4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9200" behindDoc="1" locked="0" layoutInCell="1" allowOverlap="1">
              <wp:simplePos x="0" y="0"/>
              <wp:positionH relativeFrom="page">
                <wp:posOffset>5960745</wp:posOffset>
              </wp:positionH>
              <wp:positionV relativeFrom="page">
                <wp:posOffset>10063480</wp:posOffset>
              </wp:positionV>
              <wp:extent cx="165735" cy="180975"/>
              <wp:effectExtent l="0" t="0" r="0" b="0"/>
              <wp:wrapNone/>
              <wp:docPr id="89" name="Text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8D93C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9" o:spid="_x0000_s1026" o:spt="202" type="#_x0000_t202" style="position:absolute;left:0pt;margin-left:469.35pt;margin-top:792.4pt;height:14.25pt;width:13.05pt;mso-position-horizontal-relative:page;mso-position-vertical-relative:page;z-index:-251617280;mso-width-relative:page;mso-height-relative:page;" filled="f" stroked="f" coordsize="21600,21600" o:gfxdata="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H36As2gAAAA0BAAAPAAAAAAAAAAEAIAAAACIAAABkcnMvZG93bnJldi54bWxQSwECFAAUAAAA&#10;CACHTuJARQoRNr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E8D93C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38</w:t>
                    </w:r>
                  </w:p>
                </w:txbxContent>
              </v:textbox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CF5BE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9200" behindDoc="1" locked="0" layoutInCell="1" allowOverlap="1">
              <wp:simplePos x="0" y="0"/>
              <wp:positionH relativeFrom="page">
                <wp:posOffset>5960745</wp:posOffset>
              </wp:positionH>
              <wp:positionV relativeFrom="page">
                <wp:posOffset>10063480</wp:posOffset>
              </wp:positionV>
              <wp:extent cx="165735" cy="180975"/>
              <wp:effectExtent l="0" t="0" r="0" b="0"/>
              <wp:wrapNone/>
              <wp:docPr id="90" name="Textbox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FC45A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0" o:spid="_x0000_s1026" o:spt="202" type="#_x0000_t202" style="position:absolute;left:0pt;margin-left:469.35pt;margin-top:792.4pt;height:14.25pt;width:13.05pt;mso-position-horizontal-relative:page;mso-position-vertical-relative:page;z-index:-251617280;mso-width-relative:page;mso-height-relative:page;" filled="f" stroked="f" coordsize="21600,21600" o:gfxdata="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H36As2gAAAA0BAAAPAAAAAAAAAAEAIAAAACIAAABkcnMvZG93bnJldi54bWxQSwECFAAUAAAA&#10;CACHTuJAF99oIL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0FC45A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39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A3163">
    <w:pPr>
      <w:pStyle w:val="4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B5AB3">
    <w:pPr>
      <w:pStyle w:val="4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D5244">
    <w:pPr>
      <w:pStyle w:val="4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0F564">
    <w:pPr>
      <w:pStyle w:val="4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16381">
    <w:pPr>
      <w:pStyle w:val="4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12415"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EA704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" o:spid="_x0000_s1026" o:spt="100" style="position:absolute;left:0pt;margin-left:50.85pt;margin-top:50.35pt;height:0.5pt;width:475.55pt;mso-position-horizontal-relative:page;mso-position-vertical-relative:page;z-index:-251657216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GnKpb1AAA&#10;AAwBAAAPAAAAAAAAAAEAIAAAACIAAABkcnMvZG93bnJldi54bWxQSwECFAAUAAAACACHTuJAnmb4&#10;wyICAADcBAAADgAAAAAAAAABACAAAAAjAQAAZHJzL2Uyb0RvYy54bWxQSwUGAAAAAAYABgBZAQAA&#10;twUAAAAA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5855970</wp:posOffset>
              </wp:positionH>
              <wp:positionV relativeFrom="page">
                <wp:posOffset>471805</wp:posOffset>
              </wp:positionV>
              <wp:extent cx="86360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795A3D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461.1pt;margin-top:37.15pt;height:13.05pt;width:68pt;mso-position-horizontal-relative:page;mso-position-vertical-relative:page;z-index:-251656192;mso-width-relative:page;mso-height-relative:page;" filled="f" stroked="f" coordsize="21600,21600" o:gfxdata="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D&#10;gox02QAAAAsBAAAPAAAAAAAAAAEAIAAAACIAAABkcnMvZG93bnJldi54bWxQSwECFAAUAAAACACH&#10;TuJADDW2vb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795A3D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2AB69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25" name="Graphi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5" o:spid="_x0000_s1026" o:spt="100" style="position:absolute;left:0pt;margin-left:50.85pt;margin-top:50.35pt;height:0.5pt;width:475.55pt;mso-position-horizontal-relative:page;mso-position-vertical-relative:page;z-index:-251645952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FFh&#10;qGI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26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7F3498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26" o:spt="202" type="#_x0000_t202" style="position:absolute;left:0pt;margin-left:455.55pt;margin-top:37.15pt;height:13.05pt;width:73.4pt;mso-position-horizontal-relative:page;mso-position-vertical-relative:page;z-index:-251644928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BaRcZa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67F3498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CDA7E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29" name="Graphic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9" o:spid="_x0000_s1026" o:spt="100" style="position:absolute;left:0pt;margin-left:50.85pt;margin-top:50.35pt;height:0.5pt;width:475.55pt;mso-position-horizontal-relative:page;mso-position-vertical-relative:page;z-index:-251643904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IwT&#10;C9g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5581A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26" o:spt="202" type="#_x0000_t202" style="position:absolute;left:0pt;margin-left:455.55pt;margin-top:37.15pt;height:13.05pt;width:73.4pt;mso-position-horizontal-relative:page;mso-position-vertical-relative:page;z-index:-251642880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rSVEWtkAAAALAQAADwAAAAAAAAABACAAAAAiAAAAZHJzL2Rvd25yZXYueG1sUEsBAhQAFAAAAAgA&#10;h07iQOZfQFy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35581A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11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15604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33" name="Graphic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3" o:spid="_x0000_s1026" o:spt="100" style="position:absolute;left:0pt;margin-left:50.85pt;margin-top:50.35pt;height:0.5pt;width:475.55pt;mso-position-horizontal-relative:page;mso-position-vertical-relative:page;z-index:-251641856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E3k&#10;cLE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34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247A74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026" o:spt="202" type="#_x0000_t202" style="position:absolute;left:0pt;margin-left:455.55pt;margin-top:37.15pt;height:13.05pt;width:73.4pt;mso-position-horizontal-relative:page;mso-position-vertical-relative:page;z-index:-251640832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BiDIjC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247A74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12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D3294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35" name="Graphic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5" o:spid="_x0000_s1026" o:spt="100" style="position:absolute;left:0pt;margin-left:50.85pt;margin-top:50.35pt;height:0.5pt;width:475.55pt;mso-position-horizontal-relative:page;mso-position-vertical-relative:page;z-index:-251640832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APe&#10;mQE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36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B2BCD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26" o:spt="202" type="#_x0000_t202" style="position:absolute;left:0pt;margin-left:455.55pt;margin-top:37.15pt;height:13.05pt;width:73.4pt;mso-position-horizontal-relative:page;mso-position-vertical-relative:page;z-index:-251639808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CgJeyN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0B2BCD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13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19E3B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37" name="Graphic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7" o:spid="_x0000_s1026" o:spt="100" style="position:absolute;left:0pt;margin-left:50.85pt;margin-top:50.35pt;height:0.5pt;width:475.55pt;mso-position-horizontal-relative:page;mso-position-vertical-relative:page;z-index:-251639808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acqlvU&#10;AAAADAEAAA8AAAAAAAAAAQAgAAAAIgAAAGRycy9kb3ducmV2LnhtbFBLAQIUABQAAAAIAIdO4kA5&#10;yD5uJAIAAN4EAAAOAAAAAAAAAAEAIAAAACMBAABkcnMvZTJvRG9jLnhtbFBLBQYAAAAABgAGAFkB&#10;AAC5BQAAAAA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38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7235D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14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8" o:spid="_x0000_s1026" o:spt="202" type="#_x0000_t202" style="position:absolute;left:0pt;margin-left:455.55pt;margin-top:37.15pt;height:13.05pt;width:73.4pt;mso-position-horizontal-relative:page;mso-position-vertical-relative:page;z-index:-251638784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Cv/qG6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8A7235D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14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A5E29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41" name="Graphic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1" o:spid="_x0000_s1026" o:spt="100" style="position:absolute;left:0pt;margin-left:50.85pt;margin-top:50.35pt;height:0.5pt;width:475.55pt;mso-position-horizontal-relative:page;mso-position-vertical-relative:page;z-index:-251637760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IjI&#10;Miw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42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D42B1C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2" o:spid="_x0000_s1026" o:spt="202" type="#_x0000_t202" style="position:absolute;left:0pt;margin-left:455.55pt;margin-top:37.15pt;height:13.05pt;width:73.4pt;mso-position-horizontal-relative:page;mso-position-vertical-relative:page;z-index:-251637760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ABXmBb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D42B1C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15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91EDB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45" name="Graphic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5" o:spid="_x0000_s1026" o:spt="100" style="position:absolute;left:0pt;margin-left:50.85pt;margin-top:50.35pt;height:0.5pt;width:475.55pt;mso-position-horizontal-relative:page;mso-position-vertical-relative:page;z-index:-251636736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Pzk&#10;fPM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46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25B17F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6" o:spid="_x0000_s1026" o:spt="202" type="#_x0000_t202" style="position:absolute;left:0pt;margin-left:455.55pt;margin-top:37.15pt;height:13.05pt;width:73.4pt;mso-position-horizontal-relative:page;mso-position-vertical-relative:page;z-index:-251635712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CFDajF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25B17F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16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4A240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49" name="Graphic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9" o:spid="_x0000_s1026" o:spt="100" style="position:absolute;left:0pt;margin-left:50.85pt;margin-top:50.35pt;height:0.5pt;width:475.55pt;mso-position-horizontal-relative:page;mso-position-vertical-relative:page;z-index:-251634688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CGW&#10;30k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50" name="Text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E33EFD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0" o:spid="_x0000_s1026" o:spt="202" type="#_x0000_t202" style="position:absolute;left:0pt;margin-left:455.55pt;margin-top:37.15pt;height:13.05pt;width:73.4pt;mso-position-horizontal-relative:page;mso-position-vertical-relative:page;z-index:-251634688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rSVEWtkAAAALAQAADwAAAAAAAAABACAAAAAiAAAAZHJzL2Rvd25yZXYueG1sUEsBAhQAFAAAAAgA&#10;h07iQDkXLsO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E33EFD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17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C037E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53" name="Graphic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3" o:spid="_x0000_s1026" o:spt="100" style="position:absolute;left:0pt;margin-left:50.85pt;margin-top:50.35pt;height:0.5pt;width:475.55pt;mso-position-horizontal-relative:page;mso-position-vertical-relative:page;z-index:-251633664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OBh&#10;pCA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3840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54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FCCC5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4" o:spid="_x0000_s1026" o:spt="202" type="#_x0000_t202" style="position:absolute;left:0pt;margin-left:455.55pt;margin-top:37.15pt;height:13.05pt;width:73.4pt;mso-position-horizontal-relative:page;mso-position-vertical-relative:page;z-index:-251632640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C9ROZd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80FCCC5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18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17873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57" name="Graphic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7" o:spid="_x0000_s1026" o:spt="100" style="position:absolute;left:0pt;margin-left:50.85pt;margin-top:50.35pt;height:0.5pt;width:475.55pt;mso-position-horizontal-relative:page;mso-position-vertical-relative:page;z-index:-251631616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acqlvU&#10;AAAADAEAAA8AAAAAAAAAAQAgAAAAIgAAAGRycy9kb3ducmV2LnhtbFBLAQIUABQAAAAIAIdO4kCU&#10;Ter/JAIAAN4EAAAOAAAAAAAAAAEAIAAAACMBAABkcnMvZTJvRG9jLnhtbFBLBQYAAAAABgAGAFkB&#10;AAC5BQAAAAA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58" name="Text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937C48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8" o:spid="_x0000_s1026" o:spt="202" type="#_x0000_t202" style="position:absolute;left:0pt;margin-left:455.55pt;margin-top:37.15pt;height:13.05pt;width:73.4pt;mso-position-horizontal-relative:page;mso-position-vertical-relative:page;z-index:-251631616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Bwts8l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937C48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19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BA372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5" name="Graphic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" o:spid="_x0000_s1026" o:spt="100" style="position:absolute;left:0pt;margin-left:50.85pt;margin-top:50.35pt;height:0.5pt;width:475.55pt;mso-position-horizontal-relative:page;mso-position-vertical-relative:page;z-index:-251655168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acqlvUAAAA&#10;DAEAAA8AAAAAAAAAAQAgAAAAIgAAAGRycy9kb3ducmV2LnhtbFBLAQIUABQAAAAIAIdO4kAc0xSZ&#10;IQIAANwEAAAOAAAAAAAAAAEAIAAAACMBAABkcnMvZTJvRG9jLnhtbFBLBQYAAAAABgAGAFkBAAC2&#10;BQAAAAA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5855970</wp:posOffset>
              </wp:positionH>
              <wp:positionV relativeFrom="page">
                <wp:posOffset>471805</wp:posOffset>
              </wp:positionV>
              <wp:extent cx="863600" cy="16573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48D24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461.1pt;margin-top:37.15pt;height:13.05pt;width:68pt;mso-position-horizontal-relative:page;mso-position-vertical-relative:page;z-index:-251654144;mso-width-relative:page;mso-height-relative:page;" filled="f" stroked="f" coordsize="21600,21600" o:gfxdata="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D&#10;gox02QAAAAsBAAAPAAAAAAAAAAEAIAAAACIAAABkcnMvZG93bnJldi54bWxQSwECFAAUAAAACACH&#10;TuJALakxyb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148D24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F634B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85888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59" name="Graphic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9" o:spid="_x0000_s1026" o:spt="100" style="position:absolute;left:0pt;margin-left:50.85pt;margin-top:50.35pt;height:0.5pt;width:475.55pt;mso-position-horizontal-relative:page;mso-position-vertical-relative:page;z-index:-251630592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HMp&#10;7io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5888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60" name="Text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098F6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0" o:spid="_x0000_s1026" o:spt="202" type="#_x0000_t202" style="position:absolute;left:0pt;margin-left:455.55pt;margin-top:37.15pt;height:13.05pt;width:73.4pt;mso-position-horizontal-relative:page;mso-position-vertical-relative:page;z-index:-251630592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rSVEWtkAAAALAQAADwAAAAAAAAABACAAAAAiAAAAZHJzL2Rvd25yZXYueG1sUEsBAhQAFAAAAAgA&#10;h07iQHawIWG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1098F6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20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9A4EC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61" name="Graphic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1" o:spid="_x0000_s1026" o:spt="100" style="position:absolute;left:0pt;margin-left:50.85pt;margin-top:50.35pt;height:0.5pt;width:475.55pt;mso-position-horizontal-relative:page;mso-position-vertical-relative:page;z-index:-251629568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Cy2&#10;Ueo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62" name="Text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119988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21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2" o:spid="_x0000_s1026" o:spt="202" type="#_x0000_t202" style="position:absolute;left:0pt;margin-left:455.55pt;margin-top:37.15pt;height:13.05pt;width:73.4pt;mso-position-horizontal-relative:page;mso-position-vertical-relative:page;z-index:-251629568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C0mUUu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119988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21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6C03A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87936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63" name="Graphic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3" o:spid="_x0000_s1026" o:spt="100" style="position:absolute;left:0pt;margin-left:50.85pt;margin-top:50.35pt;height:0.5pt;width:475.55pt;mso-position-horizontal-relative:page;mso-position-vertical-relative:page;z-index:-251628544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Bag&#10;9oU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7936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64" name="Text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016B0D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22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4" o:spid="_x0000_s1026" o:spt="202" type="#_x0000_t202" style="position:absolute;left:0pt;margin-left:455.55pt;margin-top:37.15pt;height:13.05pt;width:73.4pt;mso-position-horizontal-relative:page;mso-position-vertical-relative:page;z-index:-251628544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Dy4+n/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016B0D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22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3E80C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65" name="Graphic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5" o:spid="_x0000_s1026" o:spt="100" style="position:absolute;left:0pt;margin-left:50.85pt;margin-top:50.35pt;height:0.5pt;width:475.55pt;mso-position-horizontal-relative:page;mso-position-vertical-relative:page;z-index:-251627520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GnKpb1AAA&#10;AAwBAAAPAAAAAAAAAAEAIAAAACIAAABkcnMvZG93bnJldi54bWxQSwECFAAUAAAACACHTuJAWJof&#10;NSICAADeBAAADgAAAAAAAAABACAAAAAjAQAAZHJzL2Uyb0RvYy54bWxQSwUGAAAAAAYABgBZAQAA&#10;twUAAAAA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66" name="Text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E4F051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6" o:spid="_x0000_s1026" o:spt="202" type="#_x0000_t202" style="position:absolute;left:0pt;margin-left:455.55pt;margin-top:37.15pt;height:13.05pt;width:73.4pt;mso-position-horizontal-relative:page;mso-position-vertical-relative:page;z-index:-251627520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Awyo2w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E4F051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23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EA93C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89984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68" name="Graphic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8" o:spid="_x0000_s1026" o:spt="100" style="position:absolute;left:0pt;margin-left:50.85pt;margin-top:50.35pt;height:0.5pt;width:475.55pt;mso-position-horizontal-relative:page;mso-position-vertical-relative:page;z-index:-251626496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GnKpb1AAA&#10;AAwBAAAPAAAAAAAAAAEAIAAAACIAAABkcnMvZG93bnJldi54bWxQSwECFAAUAAAACACHTuJAmGNv&#10;uCICAADeBAAADgAAAAAAAAABACAAAAAjAQAAZHJzL2Uyb0RvYy54bWxQSwUGAAAAAAYABgBZAQAA&#10;twUAAAAA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9984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69" name="Text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61B8AC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24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9" o:spid="_x0000_s1026" o:spt="202" type="#_x0000_t202" style="position:absolute;left:0pt;margin-left:455.55pt;margin-top:37.15pt;height:13.05pt;width:73.4pt;mso-position-horizontal-relative:page;mso-position-vertical-relative:page;z-index:-251626496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DeBXKg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61B8AC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24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DD303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1008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71" name="Graphic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71" o:spid="_x0000_s1026" o:spt="100" style="position:absolute;left:0pt;margin-left:50.85pt;margin-top:50.35pt;height:0.5pt;width:475.55pt;mso-position-horizontal-relative:page;mso-position-vertical-relative:page;z-index:-251625472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acqlvU&#10;AAAADAEAAA8AAAAAAAAAAQAgAAAAIgAAAGRycy9kb3ducmV2LnhtbFBLAQIUABQAAAAIAIdO4kB+&#10;CWCJJAIAAN4EAAAOAAAAAAAAAAEAIAAAACMBAABkcnMvZTJvRG9jLnhtbFBLBQYAAAAABgAGAFkB&#10;AAC5BQAAAAA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1008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72" name="Text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BF3FD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25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2" o:spid="_x0000_s1026" o:spt="202" type="#_x0000_t202" style="position:absolute;left:0pt;margin-left:455.55pt;margin-top:37.15pt;height:13.05pt;width:73.4pt;mso-position-horizontal-relative:page;mso-position-vertical-relative:page;z-index:-251625472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BO+W/5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CBF3FD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25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BF02F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2032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74" name="Graphic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74" o:spid="_x0000_s1026" o:spt="100" style="position:absolute;left:0pt;margin-left:50.85pt;margin-top:50.35pt;height:0.5pt;width:475.55pt;mso-position-horizontal-relative:page;mso-position-vertical-relative:page;z-index:-251624448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acqlvU&#10;AAAADAEAAA8AAAAAAAAAAQAgAAAAIgAAAGRycy9kb3ducmV2LnhtbFBLAQIUABQAAAAIAIdO4kAX&#10;rv1hJAIAAN4EAAAOAAAAAAAAAAEAIAAAACMBAABkcnMvZTJvRG9jLnhtbFBLBQYAAAAABgAGAFkB&#10;AAC5BQAAAAA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2032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75" name="Text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BD6C5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26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5" o:spid="_x0000_s1026" o:spt="202" type="#_x0000_t202" style="position:absolute;left:0pt;margin-left:455.55pt;margin-top:37.15pt;height:13.05pt;width:73.4pt;mso-position-horizontal-relative:page;mso-position-vertical-relative:page;z-index:-251624448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tJURa2QAAAAsBAAAPAAAAAAAAAAEAIAAAACIAAABkcnMvZG93bnJldi54bWxQSwECFAAUAAAA&#10;CACHTuJA6ZdxD7QBAAB1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9BD6C5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26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FDDAD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3056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76" name="Graphic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76" o:spid="_x0000_s1026" o:spt="100" style="position:absolute;left:0pt;margin-left:50.85pt;margin-top:50.35pt;height:0.5pt;width:475.55pt;mso-position-horizontal-relative:page;mso-position-vertical-relative:page;z-index:-251623424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GnKpb&#10;1AAAAAwBAAAPAAAAAAAAAAEAIAAAACIAAABkcnMvZG93bnJldi54bWxQSwECFAAUAAAACACHTuJA&#10;LbhaDiUCAADeBAAADgAAAAAAAAABACAAAAAjAQAAZHJzL2Uyb0RvYy54bWxQSwUGAAAAAAYABgBZ&#10;AQAAugUAAAAA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3056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471805</wp:posOffset>
              </wp:positionV>
              <wp:extent cx="932180" cy="165735"/>
              <wp:effectExtent l="0" t="0" r="0" b="0"/>
              <wp:wrapNone/>
              <wp:docPr id="77" name="Text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C157D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t>27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7" o:spid="_x0000_s1026" o:spt="202" type="#_x0000_t202" style="position:absolute;left:0pt;margin-left:455.55pt;margin-top:37.15pt;height:13.05pt;width:73.4pt;mso-position-horizontal-relative:page;mso-position-vertical-relative:page;z-index:-251623424;mso-width-relative:page;mso-height-relative:page;" filled="f" stroked="f" coordsize="21600,21600" o:gfxdata="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0lRFrZAAAACwEAAA8AAAAAAAAAAQAgAAAAIgAAAGRycy9kb3ducmV2LnhtbFBLAQIUABQAAAAI&#10;AIdO4kArvhVA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AC157D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t>27</w:t>
                    </w:r>
                    <w:r>
                      <w:rPr>
                        <w:rFonts w:ascii="Times New Roman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63EBF">
    <w:pPr>
      <w:pStyle w:val="4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0D328">
    <w:pPr>
      <w:pStyle w:val="4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FB739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9" name="Graphic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9" o:spid="_x0000_s1026" o:spt="100" style="position:absolute;left:0pt;margin-left:50.85pt;margin-top:50.35pt;height:0.5pt;width:475.55pt;mso-position-horizontal-relative:page;mso-position-vertical-relative:page;z-index:-251653120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GnKpb1AAA&#10;AAwBAAAPAAAAAAAAAAEAIAAAACIAAABkcnMvZG93bnJldi54bWxQSwECFAAUAAAACACHTuJAmg0h&#10;diICAADcBAAADgAAAAAAAAABACAAAAAjAQAAZHJzL2Uyb0RvYy54bWxQSwUGAAAAAAYABgBZAQAA&#10;twUAAAAA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5855970</wp:posOffset>
              </wp:positionH>
              <wp:positionV relativeFrom="page">
                <wp:posOffset>471805</wp:posOffset>
              </wp:positionV>
              <wp:extent cx="863600" cy="16573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D24B3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6" o:spt="202" type="#_x0000_t202" style="position:absolute;left:0pt;margin-left:461.1pt;margin-top:37.15pt;height:13.05pt;width:68pt;mso-position-horizontal-relative:page;mso-position-vertical-relative:page;z-index:-251652096;mso-width-relative:page;mso-height-relative:page;" filled="f" stroked="f" coordsize="21600,21600" o:gfxdata="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D&#10;gox02QAAAAsBAAAPAAAAAAAAAAEAIAAAACIAAABkcnMvZG93bnJldi54bWxQSwECFAAUAAAACACH&#10;TuJA/L22l7EBAAB1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5D24B3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t>3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BA586">
    <w:pPr>
      <w:pStyle w:val="4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D6977">
    <w:pPr>
      <w:pStyle w:val="4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95A01">
    <w:pPr>
      <w:pStyle w:val="4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05A5D">
    <w:pPr>
      <w:pStyle w:val="4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4EBEC">
    <w:pPr>
      <w:pStyle w:val="4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19067">
    <w:pPr>
      <w:pStyle w:val="4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14EE3">
    <w:pPr>
      <w:pStyle w:val="4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F7564">
    <w:pPr>
      <w:pStyle w:val="4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6E6D8">
    <w:pPr>
      <w:pStyle w:val="4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2233A">
    <w:pPr>
      <w:pStyle w:val="4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BA75D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11" name="Graphic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1" o:spid="_x0000_s1026" o:spt="100" style="position:absolute;left:0pt;margin-left:50.85pt;margin-top:50.35pt;height:0.5pt;width:475.55pt;mso-position-horizontal-relative:page;mso-position-vertical-relative:page;z-index:-251652096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NOM&#10;tBg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5855970</wp:posOffset>
              </wp:positionH>
              <wp:positionV relativeFrom="page">
                <wp:posOffset>471805</wp:posOffset>
              </wp:positionV>
              <wp:extent cx="863600" cy="165735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61230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26" o:spt="202" type="#_x0000_t202" style="position:absolute;left:0pt;margin-left:461.1pt;margin-top:37.15pt;height:13.05pt;width:68pt;mso-position-horizontal-relative:page;mso-position-vertical-relative:page;z-index:-251651072;mso-width-relative:page;mso-height-relative:page;" filled="f" stroked="f" coordsize="21600,21600" o:gfxdata="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4KMdNkAAAALAQAADwAAAAAAAAABACAAAAAiAAAAZHJzL2Rvd25yZXYueG1sUEsBAhQAFAAAAAgA&#10;h07iQD6U0ti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761230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t>4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179C0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13" name="Graphic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3" o:spid="_x0000_s1026" o:spt="100" style="position:absolute;left:0pt;margin-left:50.85pt;margin-top:50.35pt;height:0.5pt;width:475.55pt;mso-position-horizontal-relative:page;mso-position-vertical-relative:page;z-index:-251651072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Oma&#10;E3c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5855970</wp:posOffset>
              </wp:positionH>
              <wp:positionV relativeFrom="page">
                <wp:posOffset>471805</wp:posOffset>
              </wp:positionV>
              <wp:extent cx="863600" cy="165735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237F92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26" o:spt="202" type="#_x0000_t202" style="position:absolute;left:0pt;margin-left:461.1pt;margin-top:37.15pt;height:13.05pt;width:68pt;mso-position-horizontal-relative:page;mso-position-vertical-relative:page;z-index:-251650048;mso-width-relative:page;mso-height-relative:page;" filled="f" stroked="f" coordsize="21600,21600" o:gfxdata="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4KMdNkAAAALAQAADwAAAAAAAAABACAAAAAiAAAAZHJzL2Rvd25yZXYueG1sUEsBAhQAFAAAAAgA&#10;h07iQHjufgm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237F92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t>5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AA332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16" name="Graphic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6" o:spid="_x0000_s1026" o:spt="100" style="position:absolute;left:0pt;margin-left:50.85pt;margin-top:50.35pt;height:0.5pt;width:475.55pt;mso-position-horizontal-relative:page;mso-position-vertical-relative:page;z-index:-251650048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GnKpb&#10;1AAAAAwBAAAPAAAAAAAAAAEAIAAAACIAAABkcnMvZG93bnJldi54bWxQSwECFAAUAAAACACHTuJA&#10;gD2OnyUCAADeBAAADgAAAAAAAAABACAAAAAjAQAAZHJzL2Uyb0RvYy54bWxQSwUGAAAAAAYABgBZ&#10;AQAAugUAAAAA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5855970</wp:posOffset>
              </wp:positionH>
              <wp:positionV relativeFrom="page">
                <wp:posOffset>471805</wp:posOffset>
              </wp:positionV>
              <wp:extent cx="863600" cy="165735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9CB01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26" o:spt="202" type="#_x0000_t202" style="position:absolute;left:0pt;margin-left:461.1pt;margin-top:37.15pt;height:13.05pt;width:68pt;mso-position-horizontal-relative:page;mso-position-vertical-relative:page;z-index:-251649024;mso-width-relative:page;mso-height-relative:page;" filled="f" stroked="f" coordsize="21600,21600" o:gfxdata="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4KMdNkAAAALAQAADwAAAAAAAAABACAAAAAiAAAAZHJzL2Rvd25yZXYueG1sUEsBAhQAFAAAAAgA&#10;h07iQFvTqGG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39CB01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t>6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BB674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18" name="Graphic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8" o:spid="_x0000_s1026" o:spt="100" style="position:absolute;left:0pt;margin-left:50.85pt;margin-top:50.35pt;height:0.5pt;width:475.55pt;mso-position-horizontal-relative:page;mso-position-vertical-relative:page;z-index:-251649024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GnKpb1AAA&#10;AAwBAAAPAAAAAAAAAAEAIAAAACIAAABkcnMvZG93bnJldi54bWxQSwECFAAUAAAACACHTuJAZ1mK&#10;SiICAADeBAAADgAAAAAAAAABACAAAAAjAQAAZHJzL2Uyb0RvYy54bWxQSwUGAAAAAAYABgBZAQAA&#10;twUAAAAA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5855970</wp:posOffset>
              </wp:positionH>
              <wp:positionV relativeFrom="page">
                <wp:posOffset>471805</wp:posOffset>
              </wp:positionV>
              <wp:extent cx="863600" cy="165735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AD7B36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26" o:spt="202" type="#_x0000_t202" style="position:absolute;left:0pt;margin-left:461.1pt;margin-top:37.15pt;height:13.05pt;width:68pt;mso-position-horizontal-relative:page;mso-position-vertical-relative:page;z-index:-251648000;mso-width-relative:page;mso-height-relative:page;" filled="f" stroked="f" coordsize="21600,21600" o:gfxdata="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4KMdNkAAAALAQAADwAAAAAAAAABACAAAAAiAAAAZHJzL2Rvd25yZXYueG1sUEsBAhQAFAAAAAgA&#10;h07iQFQI5Va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AD7B36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t>7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94DFE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21" name="Graphic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1" o:spid="_x0000_s1026" o:spt="100" style="position:absolute;left:0pt;margin-left:50.85pt;margin-top:50.35pt;height:0.5pt;width:475.55pt;mso-position-horizontal-relative:page;mso-position-vertical-relative:page;z-index:-251648000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CVN&#10;5r0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5855970</wp:posOffset>
              </wp:positionH>
              <wp:positionV relativeFrom="page">
                <wp:posOffset>471805</wp:posOffset>
              </wp:positionV>
              <wp:extent cx="863600" cy="165735"/>
              <wp:effectExtent l="0" t="0" r="0" b="0"/>
              <wp:wrapNone/>
              <wp:docPr id="22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7132E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26" o:spt="202" type="#_x0000_t202" style="position:absolute;left:0pt;margin-left:461.1pt;margin-top:37.15pt;height:13.05pt;width:68pt;mso-position-horizontal-relative:page;mso-position-vertical-relative:page;z-index:-251646976;mso-width-relative:page;mso-height-relative:page;" filled="f" stroked="f" coordsize="21600,21600" o:gfxdata="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4KMdNkAAAALAQAADwAAAAAAAAABACAAAAAiAAAAZHJzL2Rvd25yZXYueG1sUEsBAhQAFAAAAAgA&#10;h07iQHEz3Xq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D7132E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t>8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BAE8F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639445</wp:posOffset>
              </wp:positionV>
              <wp:extent cx="6039485" cy="6350"/>
              <wp:effectExtent l="0" t="0" r="0" b="0"/>
              <wp:wrapNone/>
              <wp:docPr id="23" name="Graphi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9485" h="6350">
                            <a:moveTo>
                              <a:pt x="60393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39358" y="6096"/>
                            </a:lnTo>
                            <a:lnTo>
                              <a:pt x="603935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3" o:spid="_x0000_s1026" o:spt="100" style="position:absolute;left:0pt;margin-left:50.85pt;margin-top:50.35pt;height:0.5pt;width:475.55pt;mso-position-horizontal-relative:page;mso-position-vertical-relative:page;z-index:-251646976;mso-width-relative:page;mso-height-relative:page;" fillcolor="#D9D9D9" filled="t" stroked="f" coordsize="6039485,6350" o:gfxdata="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pyqW9QA&#10;AAAMAQAADwAAAAAAAAABACAAAAAiAAAAZHJzL2Rvd25yZXYueG1sUEsBAhQAFAAAAAgAh07iQB9b&#10;QdIjAgAA3gQAAA4AAAAAAAAAAQAgAAAAIwEAAGRycy9lMm9Eb2MueG1sUEsFBgAAAAAGAAYAWQEA&#10;ALgFAAAAAA==&#10;" path="m6039358,0l0,0,0,6096,6039358,6096,603935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5855970</wp:posOffset>
              </wp:positionH>
              <wp:positionV relativeFrom="page">
                <wp:posOffset>471805</wp:posOffset>
              </wp:positionV>
              <wp:extent cx="863600" cy="165735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4FA23F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S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Carlito"/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Carlito"/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Carlito"/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rlito"/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7E7E7E"/>
                              <w:spacing w:val="5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rlito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26" o:spt="202" type="#_x0000_t202" style="position:absolute;left:0pt;margin-left:461.1pt;margin-top:37.15pt;height:13.05pt;width:68pt;mso-position-horizontal-relative:page;mso-position-vertical-relative:page;z-index:-251645952;mso-width-relative:page;mso-height-relative:page;" filled="f" stroked="f" coordsize="21600,21600" o:gfxdata="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OCjHTZAAAACwEAAA8AAAAAAAAAAQAgAAAAIgAAAGRycy9kb3ducmV2LnhtbFBLAQIUABQAAAAI&#10;AIdO4kA3SXGr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4FA23F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Carlito"/>
                        <w:color w:val="7E7E7E"/>
                        <w:sz w:val="22"/>
                      </w:rPr>
                      <w:t>S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t</w:t>
                    </w:r>
                    <w:r>
                      <w:rPr>
                        <w:rFonts w:ascii="Carlito"/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r</w:t>
                    </w:r>
                    <w:r>
                      <w:rPr>
                        <w:rFonts w:ascii="Carlito"/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o</w:t>
                    </w:r>
                    <w:r>
                      <w:rPr>
                        <w:rFonts w:ascii="Carlito"/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n</w:t>
                    </w:r>
                    <w:r>
                      <w:rPr>
                        <w:rFonts w:ascii="Carlito"/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rlito"/>
                        <w:color w:val="7E7E7E"/>
                        <w:spacing w:val="58"/>
                        <w:sz w:val="22"/>
                      </w:rPr>
                      <w:t xml:space="preserve"> </w:t>
                    </w:r>
                    <w:r>
                      <w:rPr>
                        <w:rFonts w:ascii="Carlito"/>
                        <w:sz w:val="22"/>
                      </w:rPr>
                      <w:t>|</w:t>
                    </w:r>
                    <w:r>
                      <w:rPr>
                        <w:rFonts w:ascii="Carlito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t>9</w:t>
                    </w:r>
                    <w:r>
                      <w:rPr>
                        <w:rFonts w:ascii="Times New Roman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0"/>
      <w:numFmt w:val="bullet"/>
      <w:lvlText w:val="•"/>
      <w:lvlJc w:val="left"/>
      <w:pPr>
        <w:ind w:left="456" w:hanging="28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954" w:hanging="284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448" w:hanging="284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1942" w:hanging="284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2436" w:hanging="284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2930" w:hanging="284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3424" w:hanging="284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3918" w:hanging="284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4412" w:hanging="284"/>
      </w:pPr>
      <w:rPr>
        <w:rFonts w:hint="default"/>
        <w:lang w:val="pl-PL" w:eastAsia="en-US" w:bidi="ar-SA"/>
      </w:rPr>
    </w:lvl>
  </w:abstractNum>
  <w:abstractNum w:abstractNumId="1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09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13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27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361"/>
      </w:pPr>
      <w:rPr>
        <w:rFonts w:hint="default"/>
        <w:lang w:val="pl-PL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1"/>
      <w:numFmt w:val="decimal"/>
      <w:lvlText w:val="%1)"/>
      <w:lvlJc w:val="left"/>
      <w:pPr>
        <w:ind w:left="85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1" w:tentative="0">
      <w:start w:val="1"/>
      <w:numFmt w:val="lowerLetter"/>
      <w:lvlText w:val="%2)"/>
      <w:lvlJc w:val="left"/>
      <w:pPr>
        <w:ind w:left="121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256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292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365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37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pl-PL" w:eastAsia="en-US" w:bidi="ar-SA"/>
      </w:rPr>
    </w:lvl>
  </w:abstractNum>
  <w:abstractNum w:abstractNumId="3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09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13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27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361"/>
      </w:pPr>
      <w:rPr>
        <w:rFonts w:hint="default"/>
        <w:lang w:val="pl-PL" w:eastAsia="en-US" w:bidi="ar-SA"/>
      </w:rPr>
    </w:lvl>
  </w:abstractNum>
  <w:abstractNum w:abstractNumId="4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592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705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810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125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230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336" w:hanging="361"/>
      </w:pPr>
      <w:rPr>
        <w:rFonts w:hint="default"/>
        <w:lang w:val="pl-PL" w:eastAsia="en-US" w:bidi="ar-SA"/>
      </w:rPr>
    </w:lvl>
  </w:abstractNum>
  <w:abstractNum w:abstractNumId="5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09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13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27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361"/>
      </w:pPr>
      <w:rPr>
        <w:rFonts w:hint="default"/>
        <w:lang w:val="pl-PL" w:eastAsia="en-US" w:bidi="ar-SA"/>
      </w:rPr>
    </w:lvl>
  </w:abstractNum>
  <w:abstractNum w:abstractNumId="6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09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13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27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361"/>
      </w:pPr>
      <w:rPr>
        <w:rFonts w:hint="default"/>
        <w:lang w:val="pl-PL" w:eastAsia="en-US" w:bidi="ar-SA"/>
      </w:rPr>
    </w:lvl>
  </w:abstractNum>
  <w:abstractNum w:abstractNumId="7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84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decimal"/>
      <w:lvlText w:val="%2)"/>
      <w:lvlJc w:val="left"/>
      <w:pPr>
        <w:ind w:left="119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238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392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30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69" w:hanging="360"/>
      </w:pPr>
      <w:rPr>
        <w:rFonts w:hint="default"/>
        <w:lang w:val="pl-PL" w:eastAsia="en-US" w:bidi="ar-SA"/>
      </w:rPr>
    </w:lvl>
  </w:abstractNum>
  <w:abstractNum w:abstractNumId="8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31" w:hanging="2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decimal"/>
      <w:lvlText w:val="%2)"/>
      <w:lvlJc w:val="left"/>
      <w:pPr>
        <w:ind w:left="988" w:hanging="4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042" w:hanging="425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105" w:hanging="425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168" w:hanging="425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231" w:hanging="425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294" w:hanging="425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357" w:hanging="425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20" w:hanging="425"/>
      </w:pPr>
      <w:rPr>
        <w:rFonts w:hint="default"/>
        <w:lang w:val="pl-PL" w:eastAsia="en-US" w:bidi="ar-SA"/>
      </w:rPr>
    </w:lvl>
  </w:abstractNum>
  <w:abstractNum w:abstractNumId="9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4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360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722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634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605" w:hanging="360"/>
      </w:pPr>
      <w:rPr>
        <w:rFonts w:hint="default"/>
        <w:lang w:val="pl-PL" w:eastAsia="en-US" w:bidi="ar-SA"/>
      </w:rPr>
    </w:lvl>
  </w:abstractNum>
  <w:abstractNum w:abstractNumId="10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decimal"/>
      <w:lvlText w:val="%2)"/>
      <w:lvlJc w:val="left"/>
      <w:pPr>
        <w:ind w:left="84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entative="0">
      <w:start w:val="1"/>
      <w:numFmt w:val="lowerLetter"/>
      <w:lvlText w:val="%3)"/>
      <w:lvlJc w:val="left"/>
      <w:pPr>
        <w:ind w:left="119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704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041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209" w:hanging="360"/>
      </w:pPr>
      <w:rPr>
        <w:rFonts w:hint="default"/>
        <w:lang w:val="pl-PL" w:eastAsia="en-US" w:bidi="ar-SA"/>
      </w:rPr>
    </w:lvl>
  </w:abstractNum>
  <w:abstractNum w:abstractNumId="11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592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705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810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125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230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336" w:hanging="361"/>
      </w:pPr>
      <w:rPr>
        <w:rFonts w:hint="default"/>
        <w:lang w:val="pl-PL" w:eastAsia="en-US" w:bidi="ar-SA"/>
      </w:rPr>
    </w:lvl>
  </w:abstractNum>
  <w:abstractNum w:abstractNumId="1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09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13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27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361"/>
      </w:pPr>
      <w:rPr>
        <w:rFonts w:hint="default"/>
        <w:lang w:val="pl-PL" w:eastAsia="en-US" w:bidi="ar-SA"/>
      </w:rPr>
    </w:lvl>
  </w:abstractNum>
  <w:abstractNum w:abstractNumId="13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119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2134" w:hanging="360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3069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4003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938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677" w:hanging="360"/>
      </w:pPr>
      <w:rPr>
        <w:rFonts w:hint="default"/>
        <w:lang w:val="pl-PL" w:eastAsia="en-US" w:bidi="ar-SA"/>
      </w:rPr>
    </w:lvl>
  </w:abstractNum>
  <w:abstractNum w:abstractNumId="14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31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decimal"/>
      <w:lvlText w:val="%2)"/>
      <w:lvlJc w:val="left"/>
      <w:pPr>
        <w:ind w:left="974" w:hanging="4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042" w:hanging="425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105" w:hanging="425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168" w:hanging="425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231" w:hanging="425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294" w:hanging="425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357" w:hanging="425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20" w:hanging="425"/>
      </w:pPr>
      <w:rPr>
        <w:rFonts w:hint="default"/>
        <w:lang w:val="pl-PL" w:eastAsia="en-US" w:bidi="ar-SA"/>
      </w:rPr>
    </w:lvl>
  </w:abstractNum>
  <w:abstractNum w:abstractNumId="1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486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decimal"/>
      <w:lvlText w:val="%2)"/>
      <w:lvlJc w:val="left"/>
      <w:pPr>
        <w:ind w:left="84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175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567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959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154" w:hanging="360"/>
      </w:pPr>
      <w:rPr>
        <w:rFonts w:hint="default"/>
        <w:lang w:val="pl-PL" w:eastAsia="en-US" w:bidi="ar-SA"/>
      </w:rPr>
    </w:lvl>
  </w:abstractNum>
  <w:abstractNum w:abstractNumId="16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486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486" w:hanging="36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493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499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06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26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33" w:hanging="361"/>
      </w:pPr>
      <w:rPr>
        <w:rFonts w:hint="default"/>
        <w:lang w:val="pl-PL" w:eastAsia="en-US" w:bidi="ar-SA"/>
      </w:rPr>
    </w:lvl>
  </w:abstractNum>
  <w:abstractNum w:abstractNumId="17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486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486" w:hanging="36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493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499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06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26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33" w:hanging="361"/>
      </w:pPr>
      <w:rPr>
        <w:rFonts w:hint="default"/>
        <w:lang w:val="pl-PL" w:eastAsia="en-US" w:bidi="ar-SA"/>
      </w:rPr>
    </w:lvl>
  </w:abstractNum>
  <w:abstractNum w:abstractNumId="1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09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13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27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361"/>
      </w:pPr>
      <w:rPr>
        <w:rFonts w:hint="default"/>
        <w:lang w:val="pl-PL" w:eastAsia="en-US" w:bidi="ar-SA"/>
      </w:rPr>
    </w:lvl>
  </w:abstractNum>
  <w:abstractNum w:abstractNumId="1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09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13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27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361"/>
      </w:pPr>
      <w:rPr>
        <w:rFonts w:hint="default"/>
        <w:lang w:val="pl-PL" w:eastAsia="en-US" w:bidi="ar-SA"/>
      </w:rPr>
    </w:lvl>
  </w:abstractNum>
  <w:abstractNum w:abstractNumId="20">
    <w:nsid w:val="39A0D9AC"/>
    <w:multiLevelType w:val="multilevel"/>
    <w:tmpl w:val="39A0D9AC"/>
    <w:lvl w:ilvl="0" w:tentative="0">
      <w:start w:val="1"/>
      <w:numFmt w:val="decimal"/>
      <w:lvlText w:val="%1)"/>
      <w:lvlJc w:val="left"/>
      <w:pPr>
        <w:ind w:left="85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360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797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765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609" w:hanging="360"/>
      </w:pPr>
      <w:rPr>
        <w:rFonts w:hint="default"/>
        <w:lang w:val="pl-PL" w:eastAsia="en-US" w:bidi="ar-SA"/>
      </w:rPr>
    </w:lvl>
  </w:abstractNum>
  <w:abstractNum w:abstractNumId="21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486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486" w:hanging="36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493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499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06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26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33" w:hanging="361"/>
      </w:pPr>
      <w:rPr>
        <w:rFonts w:hint="default"/>
        <w:lang w:val="pl-PL" w:eastAsia="en-US" w:bidi="ar-SA"/>
      </w:rPr>
    </w:lvl>
  </w:abstractNum>
  <w:abstractNum w:abstractNumId="22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09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13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27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361"/>
      </w:pPr>
      <w:rPr>
        <w:rFonts w:hint="default"/>
        <w:lang w:val="pl-PL" w:eastAsia="en-US" w:bidi="ar-SA"/>
      </w:rPr>
    </w:lvl>
  </w:abstractNum>
  <w:abstractNum w:abstractNumId="23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592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705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810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125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230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336" w:hanging="361"/>
      </w:pPr>
      <w:rPr>
        <w:rFonts w:hint="default"/>
        <w:lang w:val="pl-PL" w:eastAsia="en-US" w:bidi="ar-SA"/>
      </w:rPr>
    </w:lvl>
  </w:abstractNum>
  <w:abstractNum w:abstractNumId="24">
    <w:nsid w:val="58765686"/>
    <w:multiLevelType w:val="multilevel"/>
    <w:tmpl w:val="58765686"/>
    <w:lvl w:ilvl="0" w:tentative="0">
      <w:start w:val="1"/>
      <w:numFmt w:val="decimal"/>
      <w:lvlText w:val="%1)"/>
      <w:lvlJc w:val="left"/>
      <w:pPr>
        <w:ind w:left="121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2152" w:hanging="360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4017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950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748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681" w:hanging="360"/>
      </w:pPr>
      <w:rPr>
        <w:rFonts w:hint="default"/>
        <w:lang w:val="pl-PL" w:eastAsia="en-US" w:bidi="ar-SA"/>
      </w:rPr>
    </w:lvl>
  </w:abstractNum>
  <w:abstractNum w:abstractNumId="25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834" w:hanging="425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lowerLetter"/>
      <w:lvlText w:val="%2)"/>
      <w:lvlJc w:val="left"/>
      <w:pPr>
        <w:ind w:left="1194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704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041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209" w:hanging="360"/>
      </w:pPr>
      <w:rPr>
        <w:rFonts w:hint="default"/>
        <w:lang w:val="pl-PL" w:eastAsia="en-US" w:bidi="ar-SA"/>
      </w:rPr>
    </w:lvl>
  </w:abstractNum>
  <w:abstractNum w:abstractNumId="26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26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decimal"/>
      <w:lvlText w:val="%2)"/>
      <w:lvlJc w:val="left"/>
      <w:pPr>
        <w:ind w:left="988" w:hanging="4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042" w:hanging="425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105" w:hanging="425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168" w:hanging="425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231" w:hanging="425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294" w:hanging="425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357" w:hanging="425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20" w:hanging="425"/>
      </w:pPr>
      <w:rPr>
        <w:rFonts w:hint="default"/>
        <w:lang w:val="pl-PL" w:eastAsia="en-US" w:bidi="ar-SA"/>
      </w:rPr>
    </w:lvl>
  </w:abstractNum>
  <w:abstractNum w:abstractNumId="27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486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decimal"/>
      <w:lvlText w:val="%2)"/>
      <w:lvlJc w:val="left"/>
      <w:pPr>
        <w:ind w:left="119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238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392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30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69" w:hanging="360"/>
      </w:pPr>
      <w:rPr>
        <w:rFonts w:hint="default"/>
        <w:lang w:val="pl-PL" w:eastAsia="en-US" w:bidi="ar-SA"/>
      </w:rPr>
    </w:lvl>
  </w:abstractNum>
  <w:abstractNum w:abstractNumId="28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decimal"/>
      <w:lvlText w:val="%2)"/>
      <w:lvlJc w:val="left"/>
      <w:pPr>
        <w:ind w:left="85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936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012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165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317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393" w:hanging="360"/>
      </w:pPr>
      <w:rPr>
        <w:rFonts w:hint="default"/>
        <w:lang w:val="pl-PL" w:eastAsia="en-US" w:bidi="ar-SA"/>
      </w:rPr>
    </w:lvl>
  </w:abstractNum>
  <w:abstractNum w:abstractNumId="2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99" w:hanging="269"/>
        <w:jc w:val="left"/>
      </w:pPr>
      <w:rPr>
        <w:rFonts w:hint="default"/>
        <w:spacing w:val="0"/>
        <w:w w:val="100"/>
        <w:lang w:val="pl-PL" w:eastAsia="en-US" w:bidi="ar-SA"/>
      </w:rPr>
    </w:lvl>
    <w:lvl w:ilvl="1" w:tentative="0">
      <w:start w:val="1"/>
      <w:numFmt w:val="decimal"/>
      <w:lvlText w:val="%2)"/>
      <w:lvlJc w:val="left"/>
      <w:pPr>
        <w:ind w:left="988" w:hanging="425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042" w:hanging="425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105" w:hanging="425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168" w:hanging="425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231" w:hanging="425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294" w:hanging="425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357" w:hanging="425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20" w:hanging="425"/>
      </w:pPr>
      <w:rPr>
        <w:rFonts w:hint="default"/>
        <w:lang w:val="pl-PL" w:eastAsia="en-US" w:bidi="ar-SA"/>
      </w:rPr>
    </w:lvl>
  </w:abstractNum>
  <w:abstractNum w:abstractNumId="30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486" w:hanging="361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1"/>
      <w:numFmt w:val="decimal"/>
      <w:lvlText w:val="%2)"/>
      <w:lvlJc w:val="left"/>
      <w:pPr>
        <w:ind w:left="84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075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232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389" w:hanging="360"/>
      </w:pPr>
      <w:rPr>
        <w:rFonts w:hint="default"/>
        <w:lang w:val="pl-PL" w:eastAsia="en-US" w:bidi="ar-SA"/>
      </w:rPr>
    </w:lvl>
  </w:abstractNum>
  <w:abstractNum w:abstractNumId="31">
    <w:nsid w:val="7C246926"/>
    <w:multiLevelType w:val="multilevel"/>
    <w:tmpl w:val="7C246926"/>
    <w:lvl w:ilvl="0" w:tentative="0">
      <w:start w:val="8"/>
      <w:numFmt w:val="decimal"/>
      <w:lvlText w:val="%1."/>
      <w:lvlJc w:val="left"/>
      <w:pPr>
        <w:ind w:left="592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94" w:hanging="361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89" w:hanging="361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83" w:hanging="361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78" w:hanging="361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67" w:hanging="361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62" w:hanging="361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57" w:hanging="361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7"/>
  </w:num>
  <w:num w:numId="5">
    <w:abstractNumId w:val="5"/>
  </w:num>
  <w:num w:numId="6">
    <w:abstractNumId w:val="15"/>
  </w:num>
  <w:num w:numId="7">
    <w:abstractNumId w:val="18"/>
  </w:num>
  <w:num w:numId="8">
    <w:abstractNumId w:val="29"/>
  </w:num>
  <w:num w:numId="9">
    <w:abstractNumId w:val="14"/>
  </w:num>
  <w:num w:numId="10">
    <w:abstractNumId w:val="1"/>
  </w:num>
  <w:num w:numId="11">
    <w:abstractNumId w:val="19"/>
  </w:num>
  <w:num w:numId="12">
    <w:abstractNumId w:val="26"/>
  </w:num>
  <w:num w:numId="13">
    <w:abstractNumId w:val="8"/>
  </w:num>
  <w:num w:numId="14">
    <w:abstractNumId w:val="23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2"/>
  </w:num>
  <w:num w:numId="21">
    <w:abstractNumId w:val="27"/>
  </w:num>
  <w:num w:numId="22">
    <w:abstractNumId w:val="16"/>
  </w:num>
  <w:num w:numId="23">
    <w:abstractNumId w:val="21"/>
  </w:num>
  <w:num w:numId="24">
    <w:abstractNumId w:val="4"/>
  </w:num>
  <w:num w:numId="25">
    <w:abstractNumId w:val="31"/>
  </w:num>
  <w:num w:numId="26">
    <w:abstractNumId w:val="30"/>
  </w:num>
  <w:num w:numId="27">
    <w:abstractNumId w:val="6"/>
  </w:num>
  <w:num w:numId="28">
    <w:abstractNumId w:val="28"/>
  </w:num>
  <w:num w:numId="29">
    <w:abstractNumId w:val="2"/>
  </w:num>
  <w:num w:numId="30">
    <w:abstractNumId w:val="20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E500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4"/>
      <w:szCs w:val="24"/>
      <w:lang w:val="pl-PL" w:eastAsia="en-US" w:bidi="ar-SA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88" w:hanging="361"/>
      <w:jc w:val="both"/>
    </w:pPr>
    <w:rPr>
      <w:rFonts w:ascii="Arial" w:hAnsi="Arial" w:eastAsia="Arial" w:cs="Arial"/>
      <w:lang w:val="pl-PL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6" Type="http://schemas.openxmlformats.org/officeDocument/2006/relationships/fontTable" Target="fontTable.xml"/><Relationship Id="rId85" Type="http://schemas.openxmlformats.org/officeDocument/2006/relationships/numbering" Target="numbering.xml"/><Relationship Id="rId84" Type="http://schemas.openxmlformats.org/officeDocument/2006/relationships/customXml" Target="../customXml/item1.xml"/><Relationship Id="rId83" Type="http://schemas.openxmlformats.org/officeDocument/2006/relationships/theme" Target="theme/theme1.xml"/><Relationship Id="rId82" Type="http://schemas.openxmlformats.org/officeDocument/2006/relationships/footer" Target="footer39.xml"/><Relationship Id="rId81" Type="http://schemas.openxmlformats.org/officeDocument/2006/relationships/header" Target="header39.xml"/><Relationship Id="rId80" Type="http://schemas.openxmlformats.org/officeDocument/2006/relationships/footer" Target="footer38.xml"/><Relationship Id="rId8" Type="http://schemas.openxmlformats.org/officeDocument/2006/relationships/footer" Target="footer2.xml"/><Relationship Id="rId79" Type="http://schemas.openxmlformats.org/officeDocument/2006/relationships/header" Target="header38.xml"/><Relationship Id="rId78" Type="http://schemas.openxmlformats.org/officeDocument/2006/relationships/footer" Target="footer37.xml"/><Relationship Id="rId77" Type="http://schemas.openxmlformats.org/officeDocument/2006/relationships/header" Target="header37.xml"/><Relationship Id="rId76" Type="http://schemas.openxmlformats.org/officeDocument/2006/relationships/footer" Target="footer36.xml"/><Relationship Id="rId75" Type="http://schemas.openxmlformats.org/officeDocument/2006/relationships/header" Target="header36.xml"/><Relationship Id="rId74" Type="http://schemas.openxmlformats.org/officeDocument/2006/relationships/footer" Target="footer35.xml"/><Relationship Id="rId73" Type="http://schemas.openxmlformats.org/officeDocument/2006/relationships/header" Target="header35.xml"/><Relationship Id="rId72" Type="http://schemas.openxmlformats.org/officeDocument/2006/relationships/footer" Target="footer34.xml"/><Relationship Id="rId71" Type="http://schemas.openxmlformats.org/officeDocument/2006/relationships/header" Target="header34.xml"/><Relationship Id="rId70" Type="http://schemas.openxmlformats.org/officeDocument/2006/relationships/footer" Target="footer33.xml"/><Relationship Id="rId7" Type="http://schemas.openxmlformats.org/officeDocument/2006/relationships/header" Target="header2.xml"/><Relationship Id="rId69" Type="http://schemas.openxmlformats.org/officeDocument/2006/relationships/header" Target="header33.xml"/><Relationship Id="rId68" Type="http://schemas.openxmlformats.org/officeDocument/2006/relationships/footer" Target="footer32.xml"/><Relationship Id="rId67" Type="http://schemas.openxmlformats.org/officeDocument/2006/relationships/header" Target="header32.xml"/><Relationship Id="rId66" Type="http://schemas.openxmlformats.org/officeDocument/2006/relationships/footer" Target="footer31.xml"/><Relationship Id="rId65" Type="http://schemas.openxmlformats.org/officeDocument/2006/relationships/header" Target="header31.xml"/><Relationship Id="rId64" Type="http://schemas.openxmlformats.org/officeDocument/2006/relationships/footer" Target="footer30.xml"/><Relationship Id="rId63" Type="http://schemas.openxmlformats.org/officeDocument/2006/relationships/header" Target="header30.xml"/><Relationship Id="rId62" Type="http://schemas.openxmlformats.org/officeDocument/2006/relationships/footer" Target="footer29.xml"/><Relationship Id="rId61" Type="http://schemas.openxmlformats.org/officeDocument/2006/relationships/header" Target="header29.xml"/><Relationship Id="rId60" Type="http://schemas.openxmlformats.org/officeDocument/2006/relationships/footer" Target="footer28.xml"/><Relationship Id="rId6" Type="http://schemas.openxmlformats.org/officeDocument/2006/relationships/footer" Target="footer1.xml"/><Relationship Id="rId59" Type="http://schemas.openxmlformats.org/officeDocument/2006/relationships/header" Target="header28.xml"/><Relationship Id="rId58" Type="http://schemas.openxmlformats.org/officeDocument/2006/relationships/footer" Target="footer27.xml"/><Relationship Id="rId57" Type="http://schemas.openxmlformats.org/officeDocument/2006/relationships/header" Target="header27.xml"/><Relationship Id="rId56" Type="http://schemas.openxmlformats.org/officeDocument/2006/relationships/footer" Target="footer26.xml"/><Relationship Id="rId55" Type="http://schemas.openxmlformats.org/officeDocument/2006/relationships/header" Target="header26.xml"/><Relationship Id="rId54" Type="http://schemas.openxmlformats.org/officeDocument/2006/relationships/footer" Target="footer25.xml"/><Relationship Id="rId53" Type="http://schemas.openxmlformats.org/officeDocument/2006/relationships/header" Target="header25.xml"/><Relationship Id="rId52" Type="http://schemas.openxmlformats.org/officeDocument/2006/relationships/footer" Target="footer24.xml"/><Relationship Id="rId51" Type="http://schemas.openxmlformats.org/officeDocument/2006/relationships/header" Target="header24.xml"/><Relationship Id="rId50" Type="http://schemas.openxmlformats.org/officeDocument/2006/relationships/footer" Target="footer23.xml"/><Relationship Id="rId5" Type="http://schemas.openxmlformats.org/officeDocument/2006/relationships/header" Target="header1.xml"/><Relationship Id="rId49" Type="http://schemas.openxmlformats.org/officeDocument/2006/relationships/header" Target="header23.xml"/><Relationship Id="rId48" Type="http://schemas.openxmlformats.org/officeDocument/2006/relationships/footer" Target="footer22.xml"/><Relationship Id="rId47" Type="http://schemas.openxmlformats.org/officeDocument/2006/relationships/header" Target="header22.xml"/><Relationship Id="rId46" Type="http://schemas.openxmlformats.org/officeDocument/2006/relationships/footer" Target="footer21.xml"/><Relationship Id="rId45" Type="http://schemas.openxmlformats.org/officeDocument/2006/relationships/header" Target="header21.xml"/><Relationship Id="rId44" Type="http://schemas.openxmlformats.org/officeDocument/2006/relationships/footer" Target="footer20.xml"/><Relationship Id="rId43" Type="http://schemas.openxmlformats.org/officeDocument/2006/relationships/header" Target="header20.xml"/><Relationship Id="rId42" Type="http://schemas.openxmlformats.org/officeDocument/2006/relationships/footer" Target="footer19.xml"/><Relationship Id="rId41" Type="http://schemas.openxmlformats.org/officeDocument/2006/relationships/header" Target="header19.xml"/><Relationship Id="rId40" Type="http://schemas.openxmlformats.org/officeDocument/2006/relationships/footer" Target="footer18.xml"/><Relationship Id="rId4" Type="http://schemas.openxmlformats.org/officeDocument/2006/relationships/endnotes" Target="endnotes.xml"/><Relationship Id="rId39" Type="http://schemas.openxmlformats.org/officeDocument/2006/relationships/header" Target="header18.xml"/><Relationship Id="rId38" Type="http://schemas.openxmlformats.org/officeDocument/2006/relationships/footer" Target="footer17.xml"/><Relationship Id="rId37" Type="http://schemas.openxmlformats.org/officeDocument/2006/relationships/header" Target="header17.xml"/><Relationship Id="rId36" Type="http://schemas.openxmlformats.org/officeDocument/2006/relationships/footer" Target="footer16.xml"/><Relationship Id="rId35" Type="http://schemas.openxmlformats.org/officeDocument/2006/relationships/header" Target="header16.xml"/><Relationship Id="rId34" Type="http://schemas.openxmlformats.org/officeDocument/2006/relationships/footer" Target="footer15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TotalTime>0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2024-08-08T10:01:00Z</dcterms:created>
  <dc:creator>Dariusz Skrzyński</dc:creator>
  <cp:lastModifiedBy>Wiktoria Gorzyńska</cp:lastModifiedBy>
  <dcterms:modified xsi:type="dcterms:W3CDTF">2024-08-08T10:24:45Z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1045-12.2.0.17119</vt:lpwstr>
  </property>
  <property fmtid="{D5CDD505-2E9C-101B-9397-08002B2CF9AE}" pid="7" name="ICV">
    <vt:lpwstr>00082CC411CE45638C2C921EC0530698_12</vt:lpwstr>
  </property>
</Properties>
</file>